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7FAF8" w14:textId="77777777" w:rsidR="003C6BDA" w:rsidRDefault="003C6BDA">
      <w:pPr>
        <w:autoSpaceDE w:val="0"/>
        <w:autoSpaceDN w:val="0"/>
        <w:spacing w:after="78" w:line="220" w:lineRule="exact"/>
      </w:pPr>
    </w:p>
    <w:p w14:paraId="07CE1E19" w14:textId="77777777" w:rsidR="00B52BFE" w:rsidRPr="00B52BFE" w:rsidRDefault="00B52BFE" w:rsidP="00B52BFE">
      <w:pPr>
        <w:spacing w:after="0" w:line="408" w:lineRule="auto"/>
        <w:ind w:left="120"/>
        <w:jc w:val="center"/>
        <w:rPr>
          <w:lang w:val="ru-RU"/>
        </w:rPr>
      </w:pPr>
      <w:r w:rsidRPr="00B52B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9656AEB" w14:textId="77777777" w:rsidR="00B52BFE" w:rsidRPr="00B52BFE" w:rsidRDefault="00B52BFE" w:rsidP="00B52BFE">
      <w:pPr>
        <w:spacing w:after="0" w:line="408" w:lineRule="auto"/>
        <w:ind w:left="120"/>
        <w:jc w:val="center"/>
        <w:rPr>
          <w:lang w:val="ru-RU"/>
        </w:rPr>
      </w:pPr>
      <w:r w:rsidRPr="00B52BFE">
        <w:rPr>
          <w:rFonts w:ascii="Times New Roman" w:hAnsi="Times New Roman"/>
          <w:b/>
          <w:color w:val="000000"/>
          <w:sz w:val="28"/>
          <w:lang w:val="ru-RU"/>
        </w:rPr>
        <w:t xml:space="preserve">‌‌‌‌Министерство образования Оренбургской области‌‌ </w:t>
      </w:r>
    </w:p>
    <w:p w14:paraId="12C377F0" w14:textId="77777777" w:rsidR="00B52BFE" w:rsidRPr="00B52BFE" w:rsidRDefault="00B52BFE" w:rsidP="00B52BFE">
      <w:pPr>
        <w:spacing w:after="0" w:line="408" w:lineRule="auto"/>
        <w:ind w:left="120"/>
        <w:jc w:val="center"/>
        <w:rPr>
          <w:lang w:val="ru-RU"/>
        </w:rPr>
      </w:pPr>
      <w:r w:rsidRPr="00B52BFE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Оренбургский район Оренбургской области‌ ‌Управление образования</w:t>
      </w:r>
    </w:p>
    <w:p w14:paraId="6FDCFF5C" w14:textId="77777777" w:rsidR="00B52BFE" w:rsidRDefault="00B52BFE" w:rsidP="00B52B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0C3D7013" w14:textId="77777777" w:rsidR="00B52BFE" w:rsidRDefault="00B52BFE" w:rsidP="00B52B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"Зубаревская ООШ"</w:t>
      </w:r>
    </w:p>
    <w:p w14:paraId="2C0141ED" w14:textId="77777777" w:rsidR="00B52BFE" w:rsidRDefault="00B52BFE" w:rsidP="00B52BFE">
      <w:pPr>
        <w:spacing w:after="0"/>
        <w:ind w:left="120"/>
      </w:pPr>
    </w:p>
    <w:p w14:paraId="474ADD57" w14:textId="77777777" w:rsidR="00B52BFE" w:rsidRDefault="00B52BFE" w:rsidP="00B52BFE">
      <w:pPr>
        <w:spacing w:after="0"/>
        <w:ind w:left="120"/>
      </w:pPr>
    </w:p>
    <w:p w14:paraId="1E1A2DF2" w14:textId="77777777" w:rsidR="00B52BFE" w:rsidRDefault="00B52BFE" w:rsidP="00B52BFE">
      <w:pPr>
        <w:spacing w:after="0"/>
        <w:ind w:left="120"/>
      </w:pPr>
    </w:p>
    <w:tbl>
      <w:tblPr>
        <w:tblW w:w="9781" w:type="dxa"/>
        <w:tblInd w:w="-601" w:type="dxa"/>
        <w:tblLook w:val="04A0" w:firstRow="1" w:lastRow="0" w:firstColumn="1" w:lastColumn="0" w:noHBand="0" w:noVBand="1"/>
      </w:tblPr>
      <w:tblGrid>
        <w:gridCol w:w="4111"/>
        <w:gridCol w:w="731"/>
        <w:gridCol w:w="4939"/>
      </w:tblGrid>
      <w:tr w:rsidR="00B52BFE" w14:paraId="5E86C706" w14:textId="77777777" w:rsidTr="00B52BFE">
        <w:trPr>
          <w:trHeight w:val="2702"/>
        </w:trPr>
        <w:tc>
          <w:tcPr>
            <w:tcW w:w="4111" w:type="dxa"/>
          </w:tcPr>
          <w:p w14:paraId="6D61607F" w14:textId="77777777" w:rsidR="00B52BFE" w:rsidRPr="00B52BFE" w:rsidRDefault="00B52BF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52BF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14:paraId="4BBFE232" w14:textId="77777777" w:rsidR="00B52BFE" w:rsidRPr="00B52BFE" w:rsidRDefault="00B52B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52BF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заседании МС</w:t>
            </w:r>
          </w:p>
          <w:p w14:paraId="1B556DF6" w14:textId="77777777" w:rsidR="00B52BFE" w:rsidRPr="00B52BFE" w:rsidRDefault="00B52B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52BF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____________________Моисеева В.В </w:t>
            </w:r>
          </w:p>
          <w:p w14:paraId="37682905" w14:textId="77777777" w:rsidR="00B52BFE" w:rsidRPr="00B52BFE" w:rsidRDefault="00B52B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31FA7690" w14:textId="77777777" w:rsidR="00B52BFE" w:rsidRDefault="00B52B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№1</w:t>
            </w:r>
          </w:p>
          <w:p w14:paraId="70A352AB" w14:textId="77777777" w:rsidR="00B52BFE" w:rsidRDefault="00B52B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4A75A97" w14:textId="77777777" w:rsidR="00B52BFE" w:rsidRDefault="00B52B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«23»08 2023 г.</w:t>
            </w:r>
          </w:p>
          <w:p w14:paraId="634B1F0E" w14:textId="77777777" w:rsidR="00B52BFE" w:rsidRDefault="00B52B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53F351DF" w14:textId="77777777" w:rsidR="00B52BFE" w:rsidRDefault="00B52B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14:paraId="3898C688" w14:textId="77777777" w:rsidR="00B52BFE" w:rsidRPr="00B52BFE" w:rsidRDefault="00B52B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52BF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14:paraId="5805262C" w14:textId="77777777" w:rsidR="00B52BFE" w:rsidRPr="00B52BFE" w:rsidRDefault="00B52B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52BF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</w:t>
            </w:r>
          </w:p>
          <w:p w14:paraId="58964CDC" w14:textId="77777777" w:rsidR="00B52BFE" w:rsidRPr="00B52BFE" w:rsidRDefault="00B52B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52BF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 Шудобаева Ж.А.</w:t>
            </w:r>
          </w:p>
          <w:p w14:paraId="190F7CD3" w14:textId="77777777" w:rsidR="00B52BFE" w:rsidRPr="00B52BFE" w:rsidRDefault="00B52B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02346985" w14:textId="77777777" w:rsidR="00B52BFE" w:rsidRDefault="00B52B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122</w:t>
            </w:r>
          </w:p>
          <w:p w14:paraId="2FC0D601" w14:textId="77777777" w:rsidR="00B52BFE" w:rsidRDefault="00B52B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DEB12C" w14:textId="77777777" w:rsidR="00B52BFE" w:rsidRDefault="00B52B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«31» 08 2023 г.</w:t>
            </w:r>
          </w:p>
          <w:p w14:paraId="613F9011" w14:textId="77777777" w:rsidR="00B52BFE" w:rsidRDefault="00B52B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38E0BC4" w14:textId="77777777" w:rsidR="00B52BFE" w:rsidRDefault="00B52BFE" w:rsidP="00B52BFE">
      <w:pPr>
        <w:spacing w:after="0"/>
        <w:ind w:left="120"/>
      </w:pPr>
    </w:p>
    <w:p w14:paraId="2B664F32" w14:textId="77777777" w:rsidR="00B52BFE" w:rsidRDefault="00B52BFE" w:rsidP="00B52BF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EF907B6" w14:textId="77777777" w:rsidR="00B52BFE" w:rsidRDefault="00B52BFE" w:rsidP="00B52BFE">
      <w:pPr>
        <w:spacing w:after="0"/>
        <w:ind w:left="120"/>
      </w:pPr>
    </w:p>
    <w:p w14:paraId="02A97CBB" w14:textId="77777777" w:rsidR="00B52BFE" w:rsidRDefault="00B52BFE" w:rsidP="00B52BFE">
      <w:pPr>
        <w:spacing w:after="0"/>
        <w:ind w:left="120"/>
      </w:pPr>
    </w:p>
    <w:p w14:paraId="3B22BA78" w14:textId="77777777" w:rsidR="00B52BFE" w:rsidRDefault="00B52BFE" w:rsidP="00B52BFE">
      <w:pPr>
        <w:spacing w:after="0"/>
        <w:ind w:left="120"/>
      </w:pPr>
    </w:p>
    <w:p w14:paraId="3E5871B3" w14:textId="77777777" w:rsidR="00B52BFE" w:rsidRDefault="00B52BFE" w:rsidP="00B52B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B8CD957" w14:textId="674AA62B" w:rsidR="00B52BFE" w:rsidRDefault="00B52BFE" w:rsidP="00B52BF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35D5AC58" w14:textId="77777777" w:rsidR="00B52BFE" w:rsidRDefault="00B52BFE" w:rsidP="00B52BFE">
      <w:pPr>
        <w:spacing w:after="0"/>
        <w:ind w:left="120"/>
        <w:jc w:val="center"/>
      </w:pPr>
    </w:p>
    <w:p w14:paraId="157AE0FC" w14:textId="52030EFB" w:rsidR="00B52BFE" w:rsidRPr="00B52BFE" w:rsidRDefault="00B52BFE" w:rsidP="00B52BFE">
      <w:pPr>
        <w:spacing w:after="0" w:line="408" w:lineRule="auto"/>
        <w:ind w:left="120"/>
        <w:jc w:val="center"/>
        <w:rPr>
          <w:lang w:val="ru-RU"/>
        </w:rPr>
      </w:pPr>
      <w:r w:rsidRPr="00B52BFE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Основы духовно-нравственной культуры народов России</w:t>
      </w:r>
      <w:r w:rsidRPr="00B52BF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2615D91F" w14:textId="722DEF85" w:rsidR="00B52BFE" w:rsidRPr="00B52BFE" w:rsidRDefault="00B52BFE" w:rsidP="00B52BFE">
      <w:pPr>
        <w:spacing w:after="0" w:line="408" w:lineRule="auto"/>
        <w:ind w:left="120"/>
        <w:jc w:val="center"/>
        <w:rPr>
          <w:lang w:val="ru-RU"/>
        </w:rPr>
      </w:pPr>
      <w:r w:rsidRPr="00B52BFE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B52BF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2F374F3B" w14:textId="77777777" w:rsidR="00B52BFE" w:rsidRPr="00B52BFE" w:rsidRDefault="00B52BFE" w:rsidP="00B52BFE">
      <w:pPr>
        <w:spacing w:after="0"/>
        <w:ind w:left="120"/>
        <w:jc w:val="center"/>
        <w:rPr>
          <w:lang w:val="ru-RU"/>
        </w:rPr>
      </w:pPr>
    </w:p>
    <w:p w14:paraId="77E76385" w14:textId="77777777" w:rsidR="00B52BFE" w:rsidRPr="00B52BFE" w:rsidRDefault="00B52BFE" w:rsidP="00B52BFE">
      <w:pPr>
        <w:spacing w:after="0"/>
        <w:ind w:left="120"/>
        <w:jc w:val="center"/>
        <w:rPr>
          <w:lang w:val="ru-RU"/>
        </w:rPr>
      </w:pPr>
    </w:p>
    <w:p w14:paraId="02E1E466" w14:textId="77777777" w:rsidR="00B52BFE" w:rsidRPr="00B52BFE" w:rsidRDefault="00B52BFE" w:rsidP="00B52BFE">
      <w:pPr>
        <w:spacing w:after="0"/>
        <w:ind w:left="120"/>
        <w:jc w:val="center"/>
        <w:rPr>
          <w:lang w:val="ru-RU"/>
        </w:rPr>
      </w:pPr>
    </w:p>
    <w:p w14:paraId="2F03D2EE" w14:textId="77777777" w:rsidR="00B52BFE" w:rsidRPr="00B52BFE" w:rsidRDefault="00B52BFE" w:rsidP="00B52BFE">
      <w:pPr>
        <w:spacing w:after="0"/>
        <w:ind w:left="120"/>
        <w:jc w:val="center"/>
        <w:rPr>
          <w:lang w:val="ru-RU"/>
        </w:rPr>
      </w:pPr>
    </w:p>
    <w:p w14:paraId="40BFBEF1" w14:textId="77777777" w:rsidR="00B52BFE" w:rsidRPr="00B52BFE" w:rsidRDefault="00B52BFE" w:rsidP="00B52BFE">
      <w:pPr>
        <w:spacing w:after="0"/>
        <w:ind w:left="120"/>
        <w:jc w:val="center"/>
        <w:rPr>
          <w:lang w:val="ru-RU"/>
        </w:rPr>
      </w:pPr>
    </w:p>
    <w:p w14:paraId="170D0329" w14:textId="77777777" w:rsidR="00B52BFE" w:rsidRPr="00B52BFE" w:rsidRDefault="00B52BFE" w:rsidP="00B52BFE">
      <w:pPr>
        <w:spacing w:after="0"/>
        <w:ind w:left="120"/>
        <w:jc w:val="center"/>
        <w:rPr>
          <w:lang w:val="ru-RU"/>
        </w:rPr>
      </w:pPr>
    </w:p>
    <w:p w14:paraId="693F0D0A" w14:textId="77777777" w:rsidR="00B52BFE" w:rsidRPr="00B52BFE" w:rsidRDefault="00B52BFE" w:rsidP="00B52BFE">
      <w:pPr>
        <w:spacing w:after="0"/>
        <w:ind w:left="120"/>
        <w:jc w:val="center"/>
        <w:rPr>
          <w:lang w:val="ru-RU"/>
        </w:rPr>
      </w:pPr>
    </w:p>
    <w:p w14:paraId="32E42DF9" w14:textId="77777777" w:rsidR="00B52BFE" w:rsidRPr="00B52BFE" w:rsidRDefault="00B52BFE" w:rsidP="00B52BFE">
      <w:pPr>
        <w:spacing w:after="0"/>
        <w:ind w:left="120"/>
        <w:jc w:val="center"/>
        <w:rPr>
          <w:lang w:val="ru-RU"/>
        </w:rPr>
      </w:pPr>
    </w:p>
    <w:p w14:paraId="76C46E2A" w14:textId="77777777" w:rsidR="00B52BFE" w:rsidRPr="00B52BFE" w:rsidRDefault="00B52BFE" w:rsidP="00B52BFE">
      <w:pPr>
        <w:spacing w:after="0"/>
        <w:jc w:val="center"/>
        <w:rPr>
          <w:lang w:val="ru-RU"/>
        </w:rPr>
      </w:pPr>
      <w:bookmarkStart w:id="0" w:name="b20cd3b3-5277-4ad9-b272-db2c514c2082"/>
      <w:r w:rsidRPr="00B52BFE">
        <w:rPr>
          <w:rFonts w:ascii="Times New Roman" w:hAnsi="Times New Roman"/>
          <w:b/>
          <w:sz w:val="28"/>
          <w:lang w:val="ru-RU"/>
        </w:rPr>
        <w:t xml:space="preserve">с. </w:t>
      </w:r>
      <w:bookmarkEnd w:id="0"/>
      <w:r w:rsidRPr="00B52BFE">
        <w:rPr>
          <w:rFonts w:ascii="Times New Roman" w:hAnsi="Times New Roman"/>
          <w:b/>
          <w:sz w:val="28"/>
          <w:lang w:val="ru-RU"/>
        </w:rPr>
        <w:t xml:space="preserve">Зубаревка‌ </w:t>
      </w:r>
      <w:bookmarkStart w:id="1" w:name="33318252-5f25-41fe-9fef-b19acd845ffc"/>
      <w:r w:rsidRPr="00B52BFE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1"/>
      <w:r w:rsidRPr="00B52BF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2BFE">
        <w:rPr>
          <w:rFonts w:ascii="Times New Roman" w:hAnsi="Times New Roman"/>
          <w:color w:val="000000"/>
          <w:sz w:val="28"/>
          <w:lang w:val="ru-RU"/>
        </w:rPr>
        <w:t>​</w:t>
      </w:r>
    </w:p>
    <w:p w14:paraId="0C398A5C" w14:textId="77777777" w:rsidR="003C6BDA" w:rsidRPr="0055449A" w:rsidRDefault="003C6BDA">
      <w:pPr>
        <w:rPr>
          <w:lang w:val="ru-RU"/>
        </w:rPr>
        <w:sectPr w:rsidR="003C6BDA" w:rsidRPr="0055449A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167D9E87" w14:textId="77777777" w:rsidR="003C6BDA" w:rsidRPr="0055449A" w:rsidRDefault="003C6BDA">
      <w:pPr>
        <w:autoSpaceDE w:val="0"/>
        <w:autoSpaceDN w:val="0"/>
        <w:spacing w:after="78" w:line="220" w:lineRule="exact"/>
        <w:rPr>
          <w:lang w:val="ru-RU"/>
        </w:rPr>
      </w:pPr>
    </w:p>
    <w:p w14:paraId="6C374FDF" w14:textId="77777777" w:rsidR="003C6BDA" w:rsidRPr="0055449A" w:rsidRDefault="0069252B">
      <w:pPr>
        <w:autoSpaceDE w:val="0"/>
        <w:autoSpaceDN w:val="0"/>
        <w:spacing w:after="0" w:line="230" w:lineRule="auto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21000C02" w14:textId="77777777" w:rsidR="003C6BDA" w:rsidRPr="0055449A" w:rsidRDefault="0069252B">
      <w:pPr>
        <w:autoSpaceDE w:val="0"/>
        <w:autoSpaceDN w:val="0"/>
        <w:spacing w:before="346" w:after="0" w:line="262" w:lineRule="auto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14:paraId="19D97515" w14:textId="069E5E01" w:rsidR="003C6BDA" w:rsidRPr="0055449A" w:rsidRDefault="0069252B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Программа по предметной области «Основы духовно-нравственной культуры народо</w:t>
      </w:r>
      <w:r w:rsidR="00B52BFE">
        <w:rPr>
          <w:rFonts w:ascii="Times New Roman" w:eastAsia="Times New Roman" w:hAnsi="Times New Roman"/>
          <w:color w:val="000000"/>
          <w:sz w:val="24"/>
          <w:lang w:val="ru-RU"/>
        </w:rPr>
        <w:t>в России»(далее  — ОДНКНР) для 9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классов образовательных организаций составлена в соответствии с: </w:t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предметным);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466D5DA0" w14:textId="77777777" w:rsidR="003C6BDA" w:rsidRPr="0055449A" w:rsidRDefault="0069252B" w:rsidP="0055449A">
      <w:pPr>
        <w:autoSpaceDE w:val="0"/>
        <w:autoSpaceDN w:val="0"/>
        <w:spacing w:before="70" w:after="0" w:line="286" w:lineRule="auto"/>
        <w:ind w:right="144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необходимость формирования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14:paraId="6CADA966" w14:textId="3FED5F4A" w:rsidR="003C6BDA" w:rsidRPr="0055449A" w:rsidRDefault="0069252B" w:rsidP="0055449A">
      <w:pPr>
        <w:autoSpaceDE w:val="0"/>
        <w:autoSpaceDN w:val="0"/>
        <w:spacing w:before="70" w:after="0"/>
        <w:ind w:right="720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</w:t>
      </w:r>
      <w:r w:rsidR="0055449A" w:rsidRPr="0055449A">
        <w:rPr>
          <w:rFonts w:ascii="Times New Roman" w:eastAsia="Times New Roman" w:hAnsi="Times New Roman"/>
          <w:color w:val="000000"/>
          <w:sz w:val="24"/>
          <w:lang w:val="ru-RU"/>
        </w:rPr>
        <w:t>России —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один из ключевых национальных приоритетов Российской Федерации, способствующих дальнейшей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гуманизации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14:paraId="5D48ABEF" w14:textId="77777777" w:rsidR="003C6BDA" w:rsidRPr="0055449A" w:rsidRDefault="0069252B" w:rsidP="0055449A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14:paraId="47F8CFA8" w14:textId="77777777" w:rsidR="003C6BDA" w:rsidRPr="0055449A" w:rsidRDefault="0069252B" w:rsidP="0055449A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14:paraId="2F434616" w14:textId="77777777" w:rsidR="003C6BDA" w:rsidRPr="0055449A" w:rsidRDefault="0069252B" w:rsidP="0055449A">
      <w:pPr>
        <w:autoSpaceDE w:val="0"/>
        <w:autoSpaceDN w:val="0"/>
        <w:spacing w:before="70" w:after="0" w:line="283" w:lineRule="auto"/>
        <w:ind w:right="432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14:paraId="42E47C9B" w14:textId="77777777" w:rsidR="003C6BDA" w:rsidRPr="0055449A" w:rsidRDefault="003C6BDA" w:rsidP="0055449A">
      <w:pPr>
        <w:jc w:val="both"/>
        <w:rPr>
          <w:lang w:val="ru-RU"/>
        </w:rPr>
        <w:sectPr w:rsidR="003C6BDA" w:rsidRPr="0055449A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28D0C24" w14:textId="77777777" w:rsidR="003C6BDA" w:rsidRPr="0055449A" w:rsidRDefault="003C6BDA" w:rsidP="0055449A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14:paraId="0817A603" w14:textId="77777777" w:rsidR="003C6BDA" w:rsidRPr="0055449A" w:rsidRDefault="0069252B" w:rsidP="0055449A">
      <w:pPr>
        <w:autoSpaceDE w:val="0"/>
        <w:autoSpaceDN w:val="0"/>
        <w:spacing w:after="0" w:line="271" w:lineRule="auto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14:paraId="0E4867E8" w14:textId="77777777" w:rsidR="003C6BDA" w:rsidRPr="0055449A" w:rsidRDefault="0069252B" w:rsidP="0055449A">
      <w:pPr>
        <w:autoSpaceDE w:val="0"/>
        <w:autoSpaceDN w:val="0"/>
        <w:spacing w:before="70" w:after="0" w:line="281" w:lineRule="auto"/>
        <w:ind w:right="288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самопрезентации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14:paraId="0AC6E635" w14:textId="77777777" w:rsidR="003C6BDA" w:rsidRPr="0055449A" w:rsidRDefault="0069252B" w:rsidP="0055449A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0B7A3834" w14:textId="77777777" w:rsidR="003C6BDA" w:rsidRPr="0055449A" w:rsidRDefault="0069252B" w:rsidP="0055449A">
      <w:pPr>
        <w:autoSpaceDE w:val="0"/>
        <w:autoSpaceDN w:val="0"/>
        <w:spacing w:before="72" w:after="0" w:line="281" w:lineRule="auto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6ACAD82A" w14:textId="77777777" w:rsidR="003C6BDA" w:rsidRPr="0055449A" w:rsidRDefault="0069252B" w:rsidP="0055449A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55449A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02D3A2B8" w14:textId="77777777" w:rsidR="003C6BDA" w:rsidRPr="0055449A" w:rsidRDefault="0069252B" w:rsidP="0055449A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14:paraId="0C163035" w14:textId="77777777" w:rsidR="003C6BDA" w:rsidRPr="0055449A" w:rsidRDefault="0069252B" w:rsidP="0055449A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4A44200C" w14:textId="77777777" w:rsidR="003C6BDA" w:rsidRPr="0055449A" w:rsidRDefault="0069252B" w:rsidP="0055449A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14:paraId="328E3F12" w14:textId="77777777" w:rsidR="003C6BDA" w:rsidRPr="0055449A" w:rsidRDefault="0069252B" w:rsidP="0055449A">
      <w:pPr>
        <w:autoSpaceDE w:val="0"/>
        <w:autoSpaceDN w:val="0"/>
        <w:spacing w:before="264" w:after="0" w:line="262" w:lineRule="auto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14:paraId="1616747A" w14:textId="77777777" w:rsidR="003C6BDA" w:rsidRPr="0055449A" w:rsidRDefault="0069252B" w:rsidP="0055449A">
      <w:pPr>
        <w:autoSpaceDE w:val="0"/>
        <w:autoSpaceDN w:val="0"/>
        <w:spacing w:before="166" w:after="0" w:line="230" w:lineRule="auto"/>
        <w:ind w:left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14:paraId="767F251D" w14:textId="77777777" w:rsidR="003C6BDA" w:rsidRPr="0055449A" w:rsidRDefault="0069252B" w:rsidP="0055449A">
      <w:pPr>
        <w:autoSpaceDE w:val="0"/>
        <w:autoSpaceDN w:val="0"/>
        <w:spacing w:before="178" w:after="0"/>
        <w:ind w:left="420" w:right="576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55449A">
        <w:rPr>
          <w:lang w:val="ru-RU"/>
        </w:rPr>
        <w:br/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14:paraId="06BFBD9A" w14:textId="77777777" w:rsidR="003C6BDA" w:rsidRPr="0055449A" w:rsidRDefault="0069252B" w:rsidP="0055449A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04D97E5D" w14:textId="77777777" w:rsidR="003C6BDA" w:rsidRPr="0055449A" w:rsidRDefault="0069252B" w:rsidP="0055449A">
      <w:pPr>
        <w:autoSpaceDE w:val="0"/>
        <w:autoSpaceDN w:val="0"/>
        <w:spacing w:before="238" w:after="0" w:line="230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14:paraId="26D158DA" w14:textId="77777777" w:rsidR="003C6BDA" w:rsidRPr="0055449A" w:rsidRDefault="003C6BDA" w:rsidP="0055449A">
      <w:pPr>
        <w:jc w:val="both"/>
        <w:rPr>
          <w:lang w:val="ru-RU"/>
        </w:rPr>
        <w:sectPr w:rsidR="003C6BDA" w:rsidRPr="0055449A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14:paraId="484A7D55" w14:textId="77777777" w:rsidR="003C6BDA" w:rsidRPr="0055449A" w:rsidRDefault="003C6BDA" w:rsidP="0055449A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14:paraId="6CB7136C" w14:textId="77777777" w:rsidR="003C6BDA" w:rsidRPr="0055449A" w:rsidRDefault="0069252B" w:rsidP="0055449A">
      <w:pPr>
        <w:autoSpaceDE w:val="0"/>
        <w:autoSpaceDN w:val="0"/>
        <w:spacing w:after="0" w:line="262" w:lineRule="auto"/>
        <w:ind w:left="420"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14:paraId="46710581" w14:textId="77777777" w:rsidR="003C6BDA" w:rsidRPr="0055449A" w:rsidRDefault="0069252B" w:rsidP="0055449A">
      <w:pPr>
        <w:autoSpaceDE w:val="0"/>
        <w:autoSpaceDN w:val="0"/>
        <w:spacing w:before="238" w:after="0" w:line="262" w:lineRule="auto"/>
        <w:ind w:left="420" w:right="1296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78ECF5A9" w14:textId="77777777" w:rsidR="003C6BDA" w:rsidRPr="0055449A" w:rsidRDefault="0069252B" w:rsidP="0055449A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35993F65" w14:textId="77777777" w:rsidR="003C6BDA" w:rsidRPr="0055449A" w:rsidRDefault="0069252B" w:rsidP="0055449A">
      <w:pPr>
        <w:autoSpaceDE w:val="0"/>
        <w:autoSpaceDN w:val="0"/>
        <w:spacing w:before="178" w:after="0" w:line="262" w:lineRule="auto"/>
        <w:ind w:left="420" w:right="7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5321C7DA" w14:textId="77777777" w:rsidR="003C6BDA" w:rsidRPr="0055449A" w:rsidRDefault="0069252B" w:rsidP="0055449A">
      <w:pPr>
        <w:autoSpaceDE w:val="0"/>
        <w:autoSpaceDN w:val="0"/>
        <w:spacing w:before="238" w:after="0" w:line="262" w:lineRule="auto"/>
        <w:ind w:left="420" w:right="7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51FCDEF2" w14:textId="77777777" w:rsidR="003C6BDA" w:rsidRPr="0055449A" w:rsidRDefault="0069252B" w:rsidP="0055449A">
      <w:pPr>
        <w:autoSpaceDE w:val="0"/>
        <w:autoSpaceDN w:val="0"/>
        <w:spacing w:before="240" w:after="0" w:line="271" w:lineRule="auto"/>
        <w:ind w:left="420"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6D01C134" w14:textId="77777777" w:rsidR="003C6BDA" w:rsidRPr="0055449A" w:rsidRDefault="0069252B" w:rsidP="0055449A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775DD92E" w14:textId="77777777" w:rsidR="003C6BDA" w:rsidRPr="0055449A" w:rsidRDefault="0069252B" w:rsidP="0055449A">
      <w:pPr>
        <w:autoSpaceDE w:val="0"/>
        <w:autoSpaceDN w:val="0"/>
        <w:spacing w:before="238" w:after="0" w:line="271" w:lineRule="auto"/>
        <w:ind w:left="420" w:right="576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6661AC20" w14:textId="77777777" w:rsidR="003C6BDA" w:rsidRPr="0055449A" w:rsidRDefault="0069252B" w:rsidP="0055449A">
      <w:pPr>
        <w:autoSpaceDE w:val="0"/>
        <w:autoSpaceDN w:val="0"/>
        <w:spacing w:before="238" w:after="0" w:line="262" w:lineRule="auto"/>
        <w:ind w:left="420" w:right="86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4C152F8D" w14:textId="77777777" w:rsidR="003C6BDA" w:rsidRPr="0055449A" w:rsidRDefault="0069252B" w:rsidP="0055449A">
      <w:pPr>
        <w:autoSpaceDE w:val="0"/>
        <w:autoSpaceDN w:val="0"/>
        <w:spacing w:before="238" w:after="0" w:line="262" w:lineRule="auto"/>
        <w:ind w:left="420" w:right="7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14:paraId="63CE0B96" w14:textId="77777777" w:rsidR="003C6BDA" w:rsidRPr="0055449A" w:rsidRDefault="0069252B" w:rsidP="0055449A">
      <w:pPr>
        <w:autoSpaceDE w:val="0"/>
        <w:autoSpaceDN w:val="0"/>
        <w:spacing w:before="238" w:after="0" w:line="262" w:lineRule="auto"/>
        <w:ind w:left="420" w:right="576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729F71C0" w14:textId="77777777" w:rsidR="003C6BDA" w:rsidRPr="0055449A" w:rsidRDefault="0069252B" w:rsidP="0055449A">
      <w:pPr>
        <w:autoSpaceDE w:val="0"/>
        <w:autoSpaceDN w:val="0"/>
        <w:spacing w:before="238" w:after="0" w:line="271" w:lineRule="auto"/>
        <w:ind w:left="420"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69DBC10B" w14:textId="77777777" w:rsidR="003C6BDA" w:rsidRPr="0055449A" w:rsidRDefault="0069252B" w:rsidP="0055449A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jc w:val="both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2E89AB39" w14:textId="77777777" w:rsidR="003C6BDA" w:rsidRPr="0055449A" w:rsidRDefault="0069252B" w:rsidP="0055449A">
      <w:pPr>
        <w:autoSpaceDE w:val="0"/>
        <w:autoSpaceDN w:val="0"/>
        <w:spacing w:before="178" w:after="0"/>
        <w:ind w:left="420"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727A7695" w14:textId="77777777" w:rsidR="003C6BDA" w:rsidRPr="0055449A" w:rsidRDefault="0069252B" w:rsidP="0055449A">
      <w:pPr>
        <w:autoSpaceDE w:val="0"/>
        <w:autoSpaceDN w:val="0"/>
        <w:spacing w:before="238" w:after="0" w:line="262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14:paraId="5F2419E7" w14:textId="77777777" w:rsidR="003C6BDA" w:rsidRPr="0055449A" w:rsidRDefault="0069252B" w:rsidP="0055449A">
      <w:pPr>
        <w:autoSpaceDE w:val="0"/>
        <w:autoSpaceDN w:val="0"/>
        <w:spacing w:before="238" w:after="0" w:line="271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0702A2CA" w14:textId="77777777" w:rsidR="003C6BDA" w:rsidRPr="0055449A" w:rsidRDefault="0069252B" w:rsidP="0055449A">
      <w:pPr>
        <w:autoSpaceDE w:val="0"/>
        <w:autoSpaceDN w:val="0"/>
        <w:spacing w:before="238" w:after="0" w:line="230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14:paraId="0B2BDA21" w14:textId="77777777" w:rsidR="003C6BDA" w:rsidRPr="0055449A" w:rsidRDefault="003C6BDA" w:rsidP="0055449A">
      <w:pPr>
        <w:jc w:val="both"/>
        <w:rPr>
          <w:lang w:val="ru-RU"/>
        </w:rPr>
        <w:sectPr w:rsidR="003C6BDA" w:rsidRPr="0055449A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14:paraId="2C5BE70D" w14:textId="77777777" w:rsidR="003C6BDA" w:rsidRPr="0055449A" w:rsidRDefault="003C6BDA" w:rsidP="0055449A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14:paraId="5CBBA700" w14:textId="77777777" w:rsidR="003C6BDA" w:rsidRPr="0055449A" w:rsidRDefault="0069252B" w:rsidP="0055449A">
      <w:pPr>
        <w:autoSpaceDE w:val="0"/>
        <w:autoSpaceDN w:val="0"/>
        <w:spacing w:after="0" w:line="271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26029D91" w14:textId="77777777" w:rsidR="003C6BDA" w:rsidRPr="0055449A" w:rsidRDefault="0069252B" w:rsidP="0055449A">
      <w:pPr>
        <w:autoSpaceDE w:val="0"/>
        <w:autoSpaceDN w:val="0"/>
        <w:spacing w:before="238" w:after="0" w:line="262" w:lineRule="auto"/>
        <w:ind w:left="420" w:right="432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4D639319" w14:textId="77777777" w:rsidR="003C6BDA" w:rsidRPr="0055449A" w:rsidRDefault="0069252B" w:rsidP="0055449A">
      <w:pPr>
        <w:autoSpaceDE w:val="0"/>
        <w:autoSpaceDN w:val="0"/>
        <w:spacing w:before="238" w:after="0" w:line="271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000F149B" w14:textId="77777777" w:rsidR="003C6BDA" w:rsidRPr="0055449A" w:rsidRDefault="0069252B" w:rsidP="0055449A">
      <w:pPr>
        <w:autoSpaceDE w:val="0"/>
        <w:autoSpaceDN w:val="0"/>
        <w:spacing w:before="240" w:after="0" w:line="262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14:paraId="5D962EB6" w14:textId="77777777" w:rsidR="003C6BDA" w:rsidRPr="0055449A" w:rsidRDefault="0069252B" w:rsidP="0055449A">
      <w:pPr>
        <w:autoSpaceDE w:val="0"/>
        <w:autoSpaceDN w:val="0"/>
        <w:spacing w:before="240" w:after="0" w:line="271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658AE2FE" w14:textId="77777777" w:rsidR="003C6BDA" w:rsidRPr="0055449A" w:rsidRDefault="0069252B" w:rsidP="0055449A">
      <w:pPr>
        <w:autoSpaceDE w:val="0"/>
        <w:autoSpaceDN w:val="0"/>
        <w:spacing w:before="238" w:after="0" w:line="281" w:lineRule="auto"/>
        <w:ind w:left="420"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1C3320D0" w14:textId="77777777" w:rsidR="003C6BDA" w:rsidRPr="0055449A" w:rsidRDefault="0069252B" w:rsidP="0055449A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707E8CAC" w14:textId="77777777" w:rsidR="003C6BDA" w:rsidRPr="0055449A" w:rsidRDefault="0069252B" w:rsidP="0055449A">
      <w:pPr>
        <w:autoSpaceDE w:val="0"/>
        <w:autoSpaceDN w:val="0"/>
        <w:spacing w:before="322" w:after="0" w:line="262" w:lineRule="auto"/>
        <w:ind w:right="1008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14:paraId="41E79CC4" w14:textId="651A0BB1" w:rsidR="003C6BDA" w:rsidRPr="0055449A" w:rsidRDefault="0069252B" w:rsidP="0055449A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jc w:val="both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</w:t>
      </w:r>
      <w:r w:rsidR="00B52BFE">
        <w:rPr>
          <w:rFonts w:ascii="Times New Roman" w:eastAsia="Times New Roman" w:hAnsi="Times New Roman"/>
          <w:color w:val="000000"/>
          <w:sz w:val="24"/>
          <w:lang w:val="ru-RU"/>
        </w:rPr>
        <w:t>ры народов России" изучается в 9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</w:t>
      </w:r>
      <w:r w:rsidR="0055449A">
        <w:rPr>
          <w:rFonts w:ascii="Times New Roman" w:eastAsia="Times New Roman" w:hAnsi="Times New Roman"/>
          <w:color w:val="000000"/>
          <w:sz w:val="24"/>
          <w:lang w:val="ru-RU"/>
        </w:rPr>
        <w:t>. Всего часов по учебному плану: 17. О</w:t>
      </w:r>
      <w:r w:rsidR="0055449A" w:rsidRPr="0055449A">
        <w:rPr>
          <w:rFonts w:ascii="Times New Roman" w:eastAsia="Times New Roman" w:hAnsi="Times New Roman"/>
          <w:color w:val="000000"/>
          <w:sz w:val="24"/>
          <w:lang w:val="ru-RU"/>
        </w:rPr>
        <w:t>бщ</w:t>
      </w:r>
      <w:r w:rsidR="0055449A">
        <w:rPr>
          <w:rFonts w:ascii="Times New Roman" w:eastAsia="Times New Roman" w:hAnsi="Times New Roman"/>
          <w:color w:val="000000"/>
          <w:sz w:val="24"/>
          <w:lang w:val="ru-RU"/>
        </w:rPr>
        <w:t>ая недельная нагрузка обучения составляет 0,5 час.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6D75F5D3" w14:textId="77777777" w:rsidR="003C6BDA" w:rsidRPr="0055449A" w:rsidRDefault="003C6BDA">
      <w:pPr>
        <w:rPr>
          <w:lang w:val="ru-RU"/>
        </w:rPr>
        <w:sectPr w:rsidR="003C6BDA" w:rsidRPr="0055449A" w:rsidSect="00202FD0">
          <w:pgSz w:w="11900" w:h="16840"/>
          <w:pgMar w:top="286" w:right="736" w:bottom="1440" w:left="993" w:header="720" w:footer="720" w:gutter="0"/>
          <w:cols w:space="720" w:equalWidth="0">
            <w:col w:w="10257" w:space="0"/>
          </w:cols>
          <w:docGrid w:linePitch="360"/>
        </w:sectPr>
      </w:pPr>
    </w:p>
    <w:p w14:paraId="61648BB2" w14:textId="77777777" w:rsidR="003C6BDA" w:rsidRPr="0055449A" w:rsidRDefault="003C6BDA">
      <w:pPr>
        <w:autoSpaceDE w:val="0"/>
        <w:autoSpaceDN w:val="0"/>
        <w:spacing w:after="78" w:line="220" w:lineRule="exact"/>
        <w:rPr>
          <w:lang w:val="ru-RU"/>
        </w:rPr>
      </w:pPr>
    </w:p>
    <w:p w14:paraId="6F9D437A" w14:textId="165FFDC1" w:rsidR="00FA1C25" w:rsidRPr="00202FD0" w:rsidRDefault="0069252B" w:rsidP="00202FD0">
      <w:pPr>
        <w:autoSpaceDE w:val="0"/>
        <w:autoSpaceDN w:val="0"/>
        <w:spacing w:after="0" w:line="230" w:lineRule="auto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14:paraId="16C25519" w14:textId="77777777" w:rsidR="00FA1C25" w:rsidRPr="00FA1C25" w:rsidRDefault="00FA1C25" w:rsidP="00FA1C25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A1C25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1. В мире культуры</w:t>
      </w:r>
    </w:p>
    <w:p w14:paraId="24491C05" w14:textId="1F1A9B18" w:rsidR="00FA1C25" w:rsidRPr="00202FD0" w:rsidRDefault="00A140FC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</w:t>
      </w:r>
      <w:r w:rsidR="00FA1C25" w:rsidRPr="00D37A18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Величие российской культуры.</w:t>
      </w:r>
      <w:r w:rsidR="00FA1C25" w:rsidRPr="00202FD0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</w:t>
      </w:r>
      <w:proofErr w:type="spellStart"/>
      <w:r w:rsidR="00FA1C25" w:rsidRPr="00202FD0">
        <w:rPr>
          <w:rFonts w:ascii="Times New Roman" w:eastAsia="Times New Roman" w:hAnsi="Times New Roman"/>
          <w:bCs/>
          <w:color w:val="000000"/>
          <w:sz w:val="24"/>
          <w:lang w:val="ru-RU"/>
        </w:rPr>
        <w:t>Алейхем</w:t>
      </w:r>
      <w:proofErr w:type="spellEnd"/>
      <w:r w:rsidR="00FA1C25" w:rsidRPr="00202FD0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, Г. Уланова, Д. Шостакович, Р. Гамзатов, Л. Лихачев, С. </w:t>
      </w:r>
      <w:proofErr w:type="spellStart"/>
      <w:r w:rsidR="00FA1C25" w:rsidRPr="00202FD0">
        <w:rPr>
          <w:rFonts w:ascii="Times New Roman" w:eastAsia="Times New Roman" w:hAnsi="Times New Roman"/>
          <w:bCs/>
          <w:color w:val="000000"/>
          <w:sz w:val="24"/>
          <w:lang w:val="ru-RU"/>
        </w:rPr>
        <w:t>Эрьзя</w:t>
      </w:r>
      <w:proofErr w:type="spellEnd"/>
      <w:r w:rsidR="00FA1C25" w:rsidRPr="00202FD0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, Ю. </w:t>
      </w:r>
      <w:proofErr w:type="spellStart"/>
      <w:r w:rsidR="00FA1C25" w:rsidRPr="00202FD0">
        <w:rPr>
          <w:rFonts w:ascii="Times New Roman" w:eastAsia="Times New Roman" w:hAnsi="Times New Roman"/>
          <w:bCs/>
          <w:color w:val="000000"/>
          <w:sz w:val="24"/>
          <w:lang w:val="ru-RU"/>
        </w:rPr>
        <w:t>Рытхэу</w:t>
      </w:r>
      <w:proofErr w:type="spellEnd"/>
      <w:r w:rsidR="00FA1C25" w:rsidRPr="00202FD0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и др.). </w:t>
      </w:r>
    </w:p>
    <w:p w14:paraId="23C4A630" w14:textId="1728FF01" w:rsidR="00FA1C25" w:rsidRPr="00D37A18" w:rsidRDefault="00A140FC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</w:t>
      </w:r>
      <w:r w:rsidR="00FA1C25" w:rsidRPr="00D37A18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Человек – творец и носитель культуры.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14:paraId="4A284605" w14:textId="77777777" w:rsidR="00FA1C25" w:rsidRPr="00D37A18" w:rsidRDefault="00FA1C25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37A1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2. Нравственные ценности российского народа</w:t>
      </w:r>
    </w:p>
    <w:p w14:paraId="23B4C2B9" w14:textId="097DBB34" w:rsidR="00FA1C25" w:rsidRPr="00D37A18" w:rsidRDefault="00A140FC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</w:t>
      </w:r>
      <w:r w:rsidR="00FA1C25" w:rsidRPr="00D37A18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«Береги землю родимую, как мать любимую».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Представления о патриотизме в фольклоре разных народов. Герои национального эпоса разных народов (</w:t>
      </w:r>
      <w:proofErr w:type="spellStart"/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Улып</w:t>
      </w:r>
      <w:proofErr w:type="spellEnd"/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, </w:t>
      </w:r>
      <w:proofErr w:type="spellStart"/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Сияжар</w:t>
      </w:r>
      <w:proofErr w:type="spellEnd"/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, </w:t>
      </w:r>
      <w:proofErr w:type="spellStart"/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Боотур</w:t>
      </w:r>
      <w:proofErr w:type="spellEnd"/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, Урал-батыр и др.).</w:t>
      </w:r>
    </w:p>
    <w:p w14:paraId="689EEDE0" w14:textId="33101487" w:rsidR="00FA1C25" w:rsidRPr="00D37A18" w:rsidRDefault="00A140FC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</w:t>
      </w:r>
      <w:r w:rsidR="00FA1C25" w:rsidRPr="00D37A18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Жизнь ратными подвигами полна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Шнеур-Залман</w:t>
      </w:r>
      <w:proofErr w:type="spellEnd"/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и др.). Вклад народов нашей страны в победу над фашизмом. Память о героях – защитниках Отечества. </w:t>
      </w:r>
    </w:p>
    <w:p w14:paraId="2CDF94C8" w14:textId="3C64E383" w:rsidR="00FA1C25" w:rsidRPr="00D37A18" w:rsidRDefault="00A140FC" w:rsidP="00505292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</w:t>
      </w:r>
      <w:r w:rsidR="00FA1C25" w:rsidRPr="00D37A18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В труде – красота человека.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FA1C25" w:rsidRPr="00505292">
        <w:rPr>
          <w:rFonts w:ascii="Times New Roman" w:eastAsia="Times New Roman" w:hAnsi="Times New Roman"/>
          <w:b/>
          <w:color w:val="000000"/>
          <w:sz w:val="24"/>
          <w:lang w:val="ru-RU"/>
        </w:rPr>
        <w:t>Тема труда в фольклоре разных народов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(сказках, легендах, пословицах). «Плод добрых трудов славен…». Буддизм, ислам, христианство о труде и трудолюбии.</w:t>
      </w:r>
    </w:p>
    <w:p w14:paraId="0A8FCFFF" w14:textId="47CB985B" w:rsidR="00FA1C25" w:rsidRPr="00D37A18" w:rsidRDefault="00A140FC" w:rsidP="00505292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</w:t>
      </w:r>
      <w:r w:rsidR="00FA1C25" w:rsidRPr="00505292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Люди труда.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Примеры самоотверженного труда людей разной национальности на благо родины (землепроходцы, ученые, путешественники, колхозники и пр.).</w:t>
      </w:r>
      <w:r w:rsidR="00505292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Бережное отношение к природе. Одушевление природы нашими предками. Роль заповедников в сохранении природных объектов. Заповедники на карте России, Среднего Урала.</w:t>
      </w:r>
    </w:p>
    <w:p w14:paraId="4A2B2009" w14:textId="5082ADA4" w:rsidR="00FA1C25" w:rsidRPr="00D37A18" w:rsidRDefault="00A140FC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</w:t>
      </w:r>
      <w:r w:rsidR="00FA1C25" w:rsidRPr="00505292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Семья – хранитель духовных ценностей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</w:t>
      </w:r>
      <w:r w:rsidR="00FA1C25" w:rsidRPr="00505292">
        <w:rPr>
          <w:rFonts w:ascii="Times New Roman" w:eastAsia="Times New Roman" w:hAnsi="Times New Roman"/>
          <w:b/>
          <w:color w:val="000000"/>
          <w:sz w:val="24"/>
          <w:lang w:val="ru-RU"/>
        </w:rPr>
        <w:t>Семья – первый трудовой коллектив.</w:t>
      </w:r>
    </w:p>
    <w:p w14:paraId="7378CE29" w14:textId="77777777" w:rsidR="00FA1C25" w:rsidRPr="00505292" w:rsidRDefault="00FA1C25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05292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3. Религия и культура</w:t>
      </w:r>
    </w:p>
    <w:p w14:paraId="7C89F360" w14:textId="052A3570" w:rsidR="00FA1C25" w:rsidRPr="00D37A18" w:rsidRDefault="00A140FC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    </w:t>
      </w:r>
      <w:r w:rsidR="00FA1C25" w:rsidRPr="00505292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Роль религии в развитии культуры.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Вклад религии в развитие материальной и духовной культуры общества.</w:t>
      </w:r>
    </w:p>
    <w:p w14:paraId="534AAD13" w14:textId="147C9B35" w:rsidR="00FA1C25" w:rsidRPr="00D37A18" w:rsidRDefault="00FA1C25" w:rsidP="00A140FC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05292">
        <w:rPr>
          <w:rFonts w:ascii="Times New Roman" w:eastAsia="Times New Roman" w:hAnsi="Times New Roman"/>
          <w:b/>
          <w:color w:val="000000"/>
          <w:sz w:val="24"/>
          <w:lang w:val="ru-RU"/>
        </w:rPr>
        <w:t>Культурное наследие христианской Руси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. Принятие христианства на Руси, влияние Византии. </w:t>
      </w:r>
      <w:r w:rsidR="00A140FC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</w:t>
      </w:r>
      <w:r w:rsidRPr="00A140FC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Христианская вера и образование в Древней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</w:p>
    <w:p w14:paraId="72DE8DD6" w14:textId="77777777" w:rsidR="00FA1C25" w:rsidRPr="00D37A18" w:rsidRDefault="00FA1C25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Руси. Великие князья Древней Руси и их влияние на развитие образования. Православный храм (внешние особенности, внутреннее убранство). </w:t>
      </w:r>
    </w:p>
    <w:p w14:paraId="5EF44613" w14:textId="46222C45" w:rsidR="00FA1C25" w:rsidRPr="00D37A18" w:rsidRDefault="00FA1C25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Духовная музыка. Богослужебное песнопение. Колокольный звон. Особенности православного календаря.</w:t>
      </w:r>
    </w:p>
    <w:p w14:paraId="5C312024" w14:textId="1CEF8B82" w:rsidR="00FA1C25" w:rsidRPr="00D37A18" w:rsidRDefault="00A140FC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 </w:t>
      </w:r>
      <w:r w:rsidR="00FA1C25" w:rsidRPr="00505292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Культура ислама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. Возникновение ислама. Первые столетия ислама (VII-XII века) – золотое время исламской культуры. Успехи образования и </w:t>
      </w:r>
    </w:p>
    <w:p w14:paraId="63AAEBBA" w14:textId="77777777" w:rsidR="00FA1C25" w:rsidRPr="00D37A18" w:rsidRDefault="00FA1C25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науки. Вклад мусульманской литературы в сокровищницу мировой культуры. Декоративно-прикладное искусство народов, исповедующих ислам. </w:t>
      </w:r>
    </w:p>
    <w:p w14:paraId="2F2238EE" w14:textId="05D29203" w:rsidR="00FA1C25" w:rsidRPr="00D37A18" w:rsidRDefault="00FA1C25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Мечеть – часть исламской </w:t>
      </w:r>
      <w:r w:rsidR="00505292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культуры.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Исламский календарь.</w:t>
      </w:r>
    </w:p>
    <w:p w14:paraId="4EEECDB0" w14:textId="7514F297" w:rsidR="00FA1C25" w:rsidRPr="00D37A18" w:rsidRDefault="00A140FC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 </w:t>
      </w:r>
      <w:r w:rsidR="00FA1C25" w:rsidRPr="00505292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Иудаизм и культура.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Возникновение иудаизма. Тора – Пятикнижие Моисея. Синагога – молельный дом иудеев. Особенности внутреннего </w:t>
      </w:r>
    </w:p>
    <w:p w14:paraId="3A55C0DD" w14:textId="5B49BE37" w:rsidR="00FA1C25" w:rsidRPr="00D37A18" w:rsidRDefault="00FA1C25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убранства </w:t>
      </w:r>
      <w:r w:rsidR="00505292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синагоги.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Священная история иудеев в сюжетах мировой живописи. Еврейский календарь. </w:t>
      </w:r>
    </w:p>
    <w:p w14:paraId="29499991" w14:textId="54F90400" w:rsidR="00FA1C25" w:rsidRPr="00D37A18" w:rsidRDefault="00A140FC" w:rsidP="00A140FC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</w:t>
      </w:r>
      <w:r w:rsidR="00FA1C25" w:rsidRPr="00505292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Культурные традиции буддизма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. Распространение буддизма в России. Культовые сооружения буддистов. Буддийские монастыри. Буддийский календарь.</w:t>
      </w:r>
    </w:p>
    <w:p w14:paraId="0795179C" w14:textId="77777777" w:rsidR="00FA1C25" w:rsidRPr="00A140FC" w:rsidRDefault="00FA1C25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140FC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4. Как сохранить духовные ценности</w:t>
      </w:r>
    </w:p>
    <w:p w14:paraId="7DB77D88" w14:textId="6FB849B5" w:rsidR="00FA1C25" w:rsidRPr="00D37A18" w:rsidRDefault="00A140FC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    </w:t>
      </w:r>
      <w:r w:rsidR="00FA1C25" w:rsidRPr="00A140FC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Забота государства о сохранении духовных ценностей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. Конституционные гарантии права гражданина исповедовать любую религию. Восстановление памятников духовной культуры, охрана исторических памятников России и Среднего Урала, связанных с разными религиями.</w:t>
      </w:r>
    </w:p>
    <w:p w14:paraId="0357BDA6" w14:textId="3BF0D8E3" w:rsidR="00FA1C25" w:rsidRPr="00D37A18" w:rsidRDefault="00A140FC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lastRenderedPageBreak/>
        <w:t xml:space="preserve">          </w:t>
      </w:r>
      <w:r w:rsidR="00FA1C25" w:rsidRPr="00A140FC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Хранить память предков.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Уважение к труду, обычаям, вере предков. Примеры благотворительности из российской истории. Известные меценаты России и Среднего Урала. </w:t>
      </w:r>
    </w:p>
    <w:p w14:paraId="58134ADE" w14:textId="77777777" w:rsidR="00FA1C25" w:rsidRPr="00D37A18" w:rsidRDefault="00FA1C25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A140FC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5. Твой духовный мир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.</w:t>
      </w:r>
    </w:p>
    <w:p w14:paraId="772BFE03" w14:textId="13ABC76D" w:rsidR="00FA1C25" w:rsidRPr="00D37A18" w:rsidRDefault="00A140FC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</w:t>
      </w:r>
      <w:r w:rsidR="00FA1C25" w:rsidRPr="00A140FC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Что составляет твой духовный мир.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</w:t>
      </w:r>
    </w:p>
    <w:p w14:paraId="7945E124" w14:textId="77777777" w:rsidR="00A140FC" w:rsidRDefault="00FA1C25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A140FC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6. Повторительно-обобщающий урок «Религия и культура».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</w:p>
    <w:p w14:paraId="511F2BE1" w14:textId="502AC3F1" w:rsidR="00FA1C25" w:rsidRPr="00D37A18" w:rsidRDefault="00A140FC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    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Контрольная работа «Религия и культура».</w:t>
      </w:r>
    </w:p>
    <w:p w14:paraId="31A842F3" w14:textId="77777777" w:rsidR="00FA1C25" w:rsidRPr="00D37A18" w:rsidRDefault="00FA1C25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6A5D5BD1" w14:textId="77777777" w:rsidR="003C6BDA" w:rsidRPr="0055449A" w:rsidRDefault="003C6BDA">
      <w:pPr>
        <w:rPr>
          <w:lang w:val="ru-RU"/>
        </w:rPr>
        <w:sectPr w:rsidR="003C6BDA" w:rsidRPr="0055449A" w:rsidSect="00202FD0">
          <w:pgSz w:w="11900" w:h="16840"/>
          <w:pgMar w:top="286" w:right="644" w:bottom="1440" w:left="993" w:header="720" w:footer="720" w:gutter="0"/>
          <w:cols w:space="720" w:equalWidth="0">
            <w:col w:w="10257" w:space="0"/>
          </w:cols>
          <w:docGrid w:linePitch="360"/>
        </w:sectPr>
      </w:pPr>
    </w:p>
    <w:p w14:paraId="1A98451C" w14:textId="77777777" w:rsidR="003C6BDA" w:rsidRPr="0055449A" w:rsidRDefault="003C6BDA">
      <w:pPr>
        <w:autoSpaceDE w:val="0"/>
        <w:autoSpaceDN w:val="0"/>
        <w:spacing w:after="78" w:line="220" w:lineRule="exact"/>
        <w:rPr>
          <w:lang w:val="ru-RU"/>
        </w:rPr>
      </w:pPr>
    </w:p>
    <w:p w14:paraId="5E9FF107" w14:textId="77777777" w:rsidR="003C6BDA" w:rsidRPr="0055449A" w:rsidRDefault="0069252B">
      <w:pPr>
        <w:autoSpaceDE w:val="0"/>
        <w:autoSpaceDN w:val="0"/>
        <w:spacing w:after="0" w:line="230" w:lineRule="auto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38EE79AD" w14:textId="77777777" w:rsidR="003C6BDA" w:rsidRPr="0055449A" w:rsidRDefault="0069252B">
      <w:pPr>
        <w:autoSpaceDE w:val="0"/>
        <w:autoSpaceDN w:val="0"/>
        <w:spacing w:before="346" w:after="0" w:line="230" w:lineRule="auto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2FBEBD69" w14:textId="77777777" w:rsidR="003C6BDA" w:rsidRPr="0055449A" w:rsidRDefault="0069252B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43753DA3" w14:textId="77777777" w:rsidR="003C6BDA" w:rsidRPr="0055449A" w:rsidRDefault="0069252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14:paraId="03CA5D8D" w14:textId="77777777" w:rsidR="003C6BDA" w:rsidRPr="0055449A" w:rsidRDefault="0069252B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55449A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целенаправленной социально значимой деятельности;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05739AB5" w14:textId="77777777" w:rsidR="003C6BDA" w:rsidRPr="0055449A" w:rsidRDefault="0069252B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3F02B2DF" w14:textId="77777777" w:rsidR="003C6BDA" w:rsidRPr="0055449A" w:rsidRDefault="0069252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потребительстве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14:paraId="6594F9CA" w14:textId="77777777" w:rsidR="003C6BDA" w:rsidRPr="0055449A" w:rsidRDefault="0069252B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1F3F9FFD" w14:textId="77777777" w:rsidR="003C6BDA" w:rsidRPr="0055449A" w:rsidRDefault="0069252B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spellStart"/>
      <w:r w:rsidRPr="005544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66E96C13" w14:textId="77777777" w:rsidR="003C6BDA" w:rsidRPr="0055449A" w:rsidRDefault="0069252B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14:paraId="23E3F377" w14:textId="77777777" w:rsidR="003C6BDA" w:rsidRPr="0055449A" w:rsidRDefault="003C6BDA">
      <w:pPr>
        <w:rPr>
          <w:lang w:val="ru-RU"/>
        </w:rPr>
        <w:sectPr w:rsidR="003C6BDA" w:rsidRPr="0055449A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AFFD88B" w14:textId="77777777" w:rsidR="003C6BDA" w:rsidRPr="0055449A" w:rsidRDefault="003C6BDA">
      <w:pPr>
        <w:autoSpaceDE w:val="0"/>
        <w:autoSpaceDN w:val="0"/>
        <w:spacing w:after="66" w:line="220" w:lineRule="exact"/>
        <w:rPr>
          <w:lang w:val="ru-RU"/>
        </w:rPr>
      </w:pPr>
    </w:p>
    <w:p w14:paraId="4423552A" w14:textId="77777777" w:rsidR="003C6BDA" w:rsidRPr="0055449A" w:rsidRDefault="0069252B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1A871217" w14:textId="77777777" w:rsidR="003C6BDA" w:rsidRPr="0055449A" w:rsidRDefault="0069252B">
      <w:pPr>
        <w:autoSpaceDE w:val="0"/>
        <w:autoSpaceDN w:val="0"/>
        <w:spacing w:before="262" w:after="0" w:line="230" w:lineRule="auto"/>
        <w:rPr>
          <w:lang w:val="ru-RU"/>
        </w:rPr>
      </w:pPr>
      <w:proofErr w:type="spellStart"/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14:paraId="4ACDAA10" w14:textId="77777777" w:rsidR="003C6BDA" w:rsidRPr="0055449A" w:rsidRDefault="0069252B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4F01FA02" w14:textId="77777777" w:rsidR="003C6BDA" w:rsidRPr="0055449A" w:rsidRDefault="0069252B" w:rsidP="00E02A04">
      <w:pPr>
        <w:autoSpaceDE w:val="0"/>
        <w:autoSpaceDN w:val="0"/>
        <w:spacing w:after="0"/>
        <w:ind w:left="180" w:right="3888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14:paraId="19E10289" w14:textId="77777777" w:rsidR="003C6BDA" w:rsidRPr="0055449A" w:rsidRDefault="0069252B" w:rsidP="00E02A04">
      <w:pPr>
        <w:autoSpaceDE w:val="0"/>
        <w:autoSpaceDN w:val="0"/>
        <w:spacing w:after="0"/>
        <w:ind w:left="420" w:right="144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682AF325" w14:textId="77777777" w:rsidR="003C6BDA" w:rsidRPr="0055449A" w:rsidRDefault="0069252B" w:rsidP="00E02A04">
      <w:pPr>
        <w:autoSpaceDE w:val="0"/>
        <w:autoSpaceDN w:val="0"/>
        <w:spacing w:after="0"/>
        <w:ind w:left="420" w:right="72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14:paraId="52BEC72E" w14:textId="77777777" w:rsidR="003C6BDA" w:rsidRPr="0055449A" w:rsidRDefault="0069252B" w:rsidP="00E02A04">
      <w:pPr>
        <w:autoSpaceDE w:val="0"/>
        <w:autoSpaceDN w:val="0"/>
        <w:spacing w:after="0"/>
        <w:ind w:left="42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14:paraId="7BEC0966" w14:textId="77777777" w:rsidR="003C6BDA" w:rsidRPr="0055449A" w:rsidRDefault="0069252B" w:rsidP="00E02A04">
      <w:pPr>
        <w:autoSpaceDE w:val="0"/>
        <w:autoSpaceDN w:val="0"/>
        <w:spacing w:after="0"/>
        <w:ind w:left="420" w:right="432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14:paraId="29317828" w14:textId="77777777" w:rsidR="003C6BDA" w:rsidRPr="0055449A" w:rsidRDefault="0069252B" w:rsidP="00E02A04">
      <w:pPr>
        <w:autoSpaceDE w:val="0"/>
        <w:autoSpaceDN w:val="0"/>
        <w:spacing w:after="0"/>
        <w:ind w:left="180" w:right="3600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14:paraId="69DB51CC" w14:textId="77777777" w:rsidR="003C6BDA" w:rsidRPr="0055449A" w:rsidRDefault="0069252B" w:rsidP="00E02A04">
      <w:pPr>
        <w:autoSpaceDE w:val="0"/>
        <w:autoSpaceDN w:val="0"/>
        <w:spacing w:after="0"/>
        <w:ind w:left="42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1DDDF2F3" w14:textId="77777777" w:rsidR="003C6BDA" w:rsidRPr="0055449A" w:rsidRDefault="0069252B" w:rsidP="00E02A04">
      <w:pPr>
        <w:autoSpaceDE w:val="0"/>
        <w:autoSpaceDN w:val="0"/>
        <w:spacing w:after="0"/>
        <w:ind w:left="42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14:paraId="66BE2712" w14:textId="77777777" w:rsidR="003C6BDA" w:rsidRPr="0055449A" w:rsidRDefault="0069252B" w:rsidP="00E02A04">
      <w:pPr>
        <w:autoSpaceDE w:val="0"/>
        <w:autoSpaceDN w:val="0"/>
        <w:spacing w:after="0"/>
        <w:ind w:left="420" w:right="864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14:paraId="27EDD2BB" w14:textId="77777777" w:rsidR="003C6BDA" w:rsidRPr="0055449A" w:rsidRDefault="0069252B" w:rsidP="00E02A04">
      <w:pPr>
        <w:autoSpaceDE w:val="0"/>
        <w:autoSpaceDN w:val="0"/>
        <w:spacing w:after="0"/>
        <w:ind w:left="180" w:right="4176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14:paraId="69BA06B4" w14:textId="77777777" w:rsidR="003C6BDA" w:rsidRPr="0055449A" w:rsidRDefault="0069252B" w:rsidP="00E02A04">
      <w:pPr>
        <w:autoSpaceDE w:val="0"/>
        <w:autoSpaceDN w:val="0"/>
        <w:spacing w:after="0"/>
        <w:ind w:left="420" w:right="144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14:paraId="20A01F21" w14:textId="77777777" w:rsidR="003C6BDA" w:rsidRPr="0055449A" w:rsidRDefault="003C6BDA" w:rsidP="00E02A04">
      <w:pPr>
        <w:rPr>
          <w:lang w:val="ru-RU"/>
        </w:rPr>
        <w:sectPr w:rsidR="003C6BDA" w:rsidRPr="0055449A">
          <w:pgSz w:w="11900" w:h="16840"/>
          <w:pgMar w:top="286" w:right="716" w:bottom="444" w:left="666" w:header="720" w:footer="720" w:gutter="0"/>
          <w:cols w:space="720" w:equalWidth="0">
            <w:col w:w="10518" w:space="0"/>
          </w:cols>
          <w:docGrid w:linePitch="360"/>
        </w:sectPr>
      </w:pPr>
    </w:p>
    <w:p w14:paraId="39D6F281" w14:textId="77777777" w:rsidR="003C6BDA" w:rsidRPr="0055449A" w:rsidRDefault="003C6BDA" w:rsidP="00E02A04">
      <w:pPr>
        <w:autoSpaceDE w:val="0"/>
        <w:autoSpaceDN w:val="0"/>
        <w:spacing w:after="66"/>
        <w:rPr>
          <w:lang w:val="ru-RU"/>
        </w:rPr>
      </w:pPr>
    </w:p>
    <w:p w14:paraId="06221D94" w14:textId="77777777" w:rsidR="003C6BDA" w:rsidRPr="0055449A" w:rsidRDefault="0069252B" w:rsidP="00E02A04">
      <w:pPr>
        <w:autoSpaceDE w:val="0"/>
        <w:autoSpaceDN w:val="0"/>
        <w:spacing w:after="0"/>
        <w:ind w:left="42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14:paraId="65D55AA8" w14:textId="77777777" w:rsidR="003C6BDA" w:rsidRPr="0055449A" w:rsidRDefault="0069252B" w:rsidP="00E02A04">
      <w:pPr>
        <w:autoSpaceDE w:val="0"/>
        <w:autoSpaceDN w:val="0"/>
        <w:spacing w:after="0"/>
        <w:ind w:left="42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4503B918" w14:textId="77777777" w:rsidR="003C6BDA" w:rsidRPr="0055449A" w:rsidRDefault="0069252B" w:rsidP="00E02A04">
      <w:pPr>
        <w:autoSpaceDE w:val="0"/>
        <w:autoSpaceDN w:val="0"/>
        <w:spacing w:after="0"/>
        <w:ind w:left="420" w:right="144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proofErr w:type="gram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ситуацией(</w:t>
      </w:r>
      <w:proofErr w:type="gram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контроль и коррекция);</w:t>
      </w:r>
    </w:p>
    <w:p w14:paraId="3AE0B44C" w14:textId="77777777" w:rsidR="003C6BDA" w:rsidRPr="0055449A" w:rsidRDefault="0069252B" w:rsidP="00E02A04">
      <w:pPr>
        <w:autoSpaceDE w:val="0"/>
        <w:autoSpaceDN w:val="0"/>
        <w:spacing w:after="0"/>
        <w:ind w:left="420" w:right="144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14:paraId="597194A2" w14:textId="77777777" w:rsidR="003C6BDA" w:rsidRPr="0055449A" w:rsidRDefault="0069252B" w:rsidP="00E02A04">
      <w:pPr>
        <w:autoSpaceDE w:val="0"/>
        <w:autoSpaceDN w:val="0"/>
        <w:spacing w:after="0"/>
        <w:ind w:left="420" w:right="288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) деятельности.</w:t>
      </w:r>
    </w:p>
    <w:p w14:paraId="75600090" w14:textId="77777777" w:rsidR="003C6BDA" w:rsidRPr="0055449A" w:rsidRDefault="0069252B" w:rsidP="00E02A04">
      <w:pPr>
        <w:autoSpaceDE w:val="0"/>
        <w:autoSpaceDN w:val="0"/>
        <w:spacing w:after="0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7F027BDC" w14:textId="77777777" w:rsidR="003C6BDA" w:rsidRPr="0055449A" w:rsidRDefault="0069252B" w:rsidP="00E02A04">
      <w:pPr>
        <w:autoSpaceDE w:val="0"/>
        <w:autoSpaceDN w:val="0"/>
        <w:spacing w:after="0"/>
        <w:ind w:firstLine="18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1D56A853" w14:textId="4367B93D" w:rsidR="003C6BDA" w:rsidRPr="0055449A" w:rsidRDefault="0069252B" w:rsidP="00E02A04">
      <w:pPr>
        <w:autoSpaceDE w:val="0"/>
        <w:autoSpaceDN w:val="0"/>
        <w:spacing w:after="0"/>
        <w:ind w:left="180" w:right="1008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«Россия — наш общий дом»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Зачем изучать курс «Основы духовно-нравственной культуры народов России»?</w:t>
      </w:r>
    </w:p>
    <w:p w14:paraId="2084464E" w14:textId="77777777" w:rsidR="003C6BDA" w:rsidRPr="0055449A" w:rsidRDefault="0069252B" w:rsidP="00E02A04">
      <w:pPr>
        <w:autoSpaceDE w:val="0"/>
        <w:autoSpaceDN w:val="0"/>
        <w:spacing w:after="0"/>
        <w:ind w:left="420" w:right="576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гражданствообразующих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религий для формирования личности гражданина России;</w:t>
      </w:r>
    </w:p>
    <w:p w14:paraId="0D89E320" w14:textId="77777777" w:rsidR="003C6BDA" w:rsidRPr="0055449A" w:rsidRDefault="0069252B" w:rsidP="00E02A04">
      <w:pPr>
        <w:autoSpaceDE w:val="0"/>
        <w:autoSpaceDN w:val="0"/>
        <w:spacing w:after="0"/>
        <w:ind w:left="420" w:right="576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7DDAEC5B" w14:textId="77777777" w:rsidR="003C6BDA" w:rsidRPr="0055449A" w:rsidRDefault="0069252B" w:rsidP="00E02A04">
      <w:pPr>
        <w:autoSpaceDE w:val="0"/>
        <w:autoSpaceDN w:val="0"/>
        <w:spacing w:after="0"/>
        <w:ind w:left="420" w:right="72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14:paraId="52AA65EE" w14:textId="5DB65377" w:rsidR="003C6BDA" w:rsidRPr="0055449A" w:rsidRDefault="0069252B" w:rsidP="00E02A04">
      <w:pPr>
        <w:autoSpaceDE w:val="0"/>
        <w:autoSpaceDN w:val="0"/>
        <w:spacing w:after="0"/>
        <w:ind w:left="18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Наш дом — Россия</w:t>
      </w:r>
    </w:p>
    <w:p w14:paraId="6E153380" w14:textId="77777777" w:rsidR="003C6BDA" w:rsidRPr="0055449A" w:rsidRDefault="0069252B" w:rsidP="00E02A04">
      <w:pPr>
        <w:autoSpaceDE w:val="0"/>
        <w:autoSpaceDN w:val="0"/>
        <w:spacing w:after="0"/>
        <w:ind w:left="420" w:right="288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3E659FC0" w14:textId="77777777" w:rsidR="003C6BDA" w:rsidRPr="0055449A" w:rsidRDefault="0069252B" w:rsidP="00E02A04">
      <w:pPr>
        <w:autoSpaceDE w:val="0"/>
        <w:autoSpaceDN w:val="0"/>
        <w:spacing w:after="0"/>
        <w:ind w:left="420" w:right="864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5BAE521A" w14:textId="77777777" w:rsidR="003C6BDA" w:rsidRPr="0055449A" w:rsidRDefault="0069252B" w:rsidP="00E02A04">
      <w:pPr>
        <w:autoSpaceDE w:val="0"/>
        <w:autoSpaceDN w:val="0"/>
        <w:spacing w:after="0"/>
        <w:ind w:left="42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14:paraId="19ADE1D3" w14:textId="2D02C117" w:rsidR="003C6BDA" w:rsidRPr="0055449A" w:rsidRDefault="0069252B" w:rsidP="00E02A04">
      <w:pPr>
        <w:autoSpaceDE w:val="0"/>
        <w:autoSpaceDN w:val="0"/>
        <w:spacing w:after="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Истоки родной культуры</w:t>
      </w:r>
    </w:p>
    <w:p w14:paraId="3EBD223C" w14:textId="77777777" w:rsidR="003C6BDA" w:rsidRPr="0055449A" w:rsidRDefault="0069252B" w:rsidP="00E02A04">
      <w:pPr>
        <w:autoSpaceDE w:val="0"/>
        <w:autoSpaceDN w:val="0"/>
        <w:spacing w:after="0"/>
        <w:ind w:left="24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сформированное представление о понятие «культура»;</w:t>
      </w:r>
    </w:p>
    <w:p w14:paraId="788729B4" w14:textId="3DBD4794" w:rsidR="003C6BDA" w:rsidRPr="0055449A" w:rsidRDefault="0069252B" w:rsidP="00E02A04">
      <w:pPr>
        <w:autoSpaceDE w:val="0"/>
        <w:autoSpaceDN w:val="0"/>
        <w:spacing w:after="0"/>
        <w:ind w:left="240" w:right="432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14:paraId="7457DDFE" w14:textId="177ED357" w:rsidR="003C6BDA" w:rsidRPr="0055449A" w:rsidRDefault="0069252B" w:rsidP="00E02A04">
      <w:pPr>
        <w:autoSpaceDE w:val="0"/>
        <w:autoSpaceDN w:val="0"/>
        <w:spacing w:after="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Духовная культура</w:t>
      </w:r>
    </w:p>
    <w:p w14:paraId="69EC3FFF" w14:textId="77777777" w:rsidR="003C6BDA" w:rsidRPr="0055449A" w:rsidRDefault="0069252B" w:rsidP="00E02A04">
      <w:pPr>
        <w:autoSpaceDE w:val="0"/>
        <w:autoSpaceDN w:val="0"/>
        <w:spacing w:after="0"/>
        <w:ind w:left="24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таких культурных концептах как «искусство», «наука», «религия»;</w:t>
      </w:r>
    </w:p>
    <w:p w14:paraId="27601B0A" w14:textId="77777777" w:rsidR="003C6BDA" w:rsidRPr="0055449A" w:rsidRDefault="0069252B" w:rsidP="00E02A04">
      <w:pPr>
        <w:autoSpaceDE w:val="0"/>
        <w:autoSpaceDN w:val="0"/>
        <w:spacing w:after="0"/>
        <w:ind w:left="240" w:right="432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давать определения терминам «мораль», «нравственность», «духовные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ценности</w:t>
      </w:r>
      <w:proofErr w:type="gram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духовность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» на доступном для обучающихся уровне осмысления;</w:t>
      </w:r>
    </w:p>
    <w:p w14:paraId="2CFA1CB6" w14:textId="77777777" w:rsidR="003C6BDA" w:rsidRPr="0055449A" w:rsidRDefault="0069252B" w:rsidP="00E02A04">
      <w:pPr>
        <w:autoSpaceDE w:val="0"/>
        <w:autoSpaceDN w:val="0"/>
        <w:spacing w:after="0"/>
        <w:ind w:left="24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и взаимосвязь названных терминов с формами их репрезентации в культуре;</w:t>
      </w:r>
    </w:p>
    <w:p w14:paraId="122C2FF0" w14:textId="77777777" w:rsidR="003C6BDA" w:rsidRPr="0055449A" w:rsidRDefault="0069252B" w:rsidP="00E02A04">
      <w:pPr>
        <w:autoSpaceDE w:val="0"/>
        <w:autoSpaceDN w:val="0"/>
        <w:spacing w:after="0"/>
        <w:ind w:left="240" w:right="432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14:paraId="4437B80B" w14:textId="77777777" w:rsidR="003C6BDA" w:rsidRPr="0055449A" w:rsidRDefault="0069252B" w:rsidP="00E02A04">
      <w:pPr>
        <w:autoSpaceDE w:val="0"/>
        <w:autoSpaceDN w:val="0"/>
        <w:spacing w:after="0"/>
        <w:ind w:left="24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</w:p>
    <w:p w14:paraId="289C5E21" w14:textId="77777777" w:rsidR="003C6BDA" w:rsidRPr="0055449A" w:rsidRDefault="003C6BDA" w:rsidP="000C45B8">
      <w:pPr>
        <w:rPr>
          <w:lang w:val="ru-RU"/>
        </w:rPr>
        <w:sectPr w:rsidR="003C6BDA" w:rsidRPr="0055449A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14:paraId="11D3F38E" w14:textId="77777777" w:rsidR="003C6BDA" w:rsidRPr="0055449A" w:rsidRDefault="003C6BDA" w:rsidP="000C45B8">
      <w:pPr>
        <w:autoSpaceDE w:val="0"/>
        <w:autoSpaceDN w:val="0"/>
        <w:spacing w:after="138"/>
        <w:rPr>
          <w:lang w:val="ru-RU"/>
        </w:rPr>
      </w:pPr>
    </w:p>
    <w:p w14:paraId="0B3340B7" w14:textId="2F3175BE" w:rsidR="003C6BDA" w:rsidRPr="0055449A" w:rsidRDefault="0069252B" w:rsidP="000C45B8">
      <w:pPr>
        <w:autoSpaceDE w:val="0"/>
        <w:autoSpaceDN w:val="0"/>
        <w:spacing w:after="0"/>
        <w:ind w:left="240" w:right="576" w:hanging="24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Культура и религия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связь религии и морали;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понимать роль и значение духовных ценностей в религиях народов России;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уметь характеризовать государствообразующие конфессии России и их картины мира.</w:t>
      </w:r>
    </w:p>
    <w:p w14:paraId="51D5C967" w14:textId="3ADC9E19" w:rsidR="003C6BDA" w:rsidRPr="0055449A" w:rsidRDefault="0069252B" w:rsidP="000C45B8">
      <w:pPr>
        <w:autoSpaceDE w:val="0"/>
        <w:autoSpaceDN w:val="0"/>
        <w:spacing w:after="0"/>
        <w:ind w:left="240" w:hanging="24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Многообразие культур России (практическое занятие)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выделять общее и единичное в культуре на основе предметных знаний о культуре своего народа;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55C0392A" w14:textId="77777777" w:rsidR="00E02A04" w:rsidRDefault="0069252B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Семья — хранитель духовных ценностей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термина «семья»;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и отношений в семье;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своего времени;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её существования;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такие понятия, как «счастливая семья», «семейное счастье»;</w:t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важность семьи как хранителя традиций и её воспитательную</w:t>
      </w:r>
      <w:r w:rsid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7C2BFD73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роль;</w:t>
      </w:r>
    </w:p>
    <w:p w14:paraId="3EA724D5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2D3CC331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Родина начинается с семьи</w:t>
      </w:r>
    </w:p>
    <w:p w14:paraId="0F18F10A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Знать и уметь объяснить понятие «Родина»;</w:t>
      </w:r>
    </w:p>
    <w:p w14:paraId="4AE3D5FD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осознавать взаимосвязь и различия между концептами «Отечество» и «Родина</w:t>
      </w:r>
      <w:proofErr w:type="gramStart"/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»;—</w:t>
      </w:r>
      <w:proofErr w:type="gramEnd"/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14:paraId="21951E15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Традиции семейного воспитания в России</w:t>
      </w:r>
    </w:p>
    <w:p w14:paraId="70AFD6EE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</w:p>
    <w:p w14:paraId="24D5575B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взаимосвязь семейных традиций и культуры собственного </w:t>
      </w:r>
      <w:proofErr w:type="gramStart"/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этноса;—</w:t>
      </w:r>
      <w:proofErr w:type="gramEnd"/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  уметь рассказывать о семейных традициях своего народа и народов России, собственной семьи;</w:t>
      </w:r>
    </w:p>
    <w:p w14:paraId="2785114E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</w:p>
    <w:p w14:paraId="36F5AF9C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Образ семьи в культуре народов России</w:t>
      </w:r>
    </w:p>
    <w:p w14:paraId="0A5EB816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традиционные сказочные и фольклорные сюжеты о семье, семейных обязанностях;</w:t>
      </w:r>
    </w:p>
    <w:p w14:paraId="6EC8D13F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своё понимание семейных ценностей, выраженных в фольклорных сюжетах;</w:t>
      </w:r>
    </w:p>
    <w:p w14:paraId="29105300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724CFD3D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14:paraId="0E9C0FFD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Труд в истории семьи</w:t>
      </w:r>
    </w:p>
    <w:p w14:paraId="141E1615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семейное хозяйство и домашний труд;</w:t>
      </w:r>
    </w:p>
    <w:p w14:paraId="6141EDCE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394CF14C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57D1B4F1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14:paraId="23177491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Семья в современном мире (практическое занятие)</w:t>
      </w:r>
    </w:p>
    <w:p w14:paraId="55DFB18C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ab/>
        <w:t>—  Иметь сформированные представления о закономерностях развития семьи в культуре и</w:t>
      </w:r>
    </w:p>
    <w:p w14:paraId="5DC5D352" w14:textId="2064A31E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0948E827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4CFEE135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</w:p>
    <w:p w14:paraId="69127B34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050D68A3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Тематический блок 3. «Духовно-нравственное богатство личности»</w:t>
      </w:r>
    </w:p>
    <w:p w14:paraId="6E73FA85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Духовный мир человека. Человек — творец культуры</w:t>
      </w:r>
    </w:p>
    <w:p w14:paraId="725EC131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значение термина «творчество» в нескольких аспектах и понимать границы их применимости;</w:t>
      </w:r>
    </w:p>
    <w:p w14:paraId="38265ED3" w14:textId="33EE2353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и доказывать важность морально- нравственных ограничений в </w:t>
      </w:r>
      <w:r w:rsidR="002D0091" w:rsidRPr="00E02A04">
        <w:rPr>
          <w:rFonts w:ascii="Times New Roman" w:eastAsia="Times New Roman" w:hAnsi="Times New Roman"/>
          <w:color w:val="000000"/>
          <w:sz w:val="24"/>
          <w:lang w:val="ru-RU"/>
        </w:rPr>
        <w:t>творчестве; — обосновывать</w:t>
      </w: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важность творчества как реализацию духовно-нравственных ценностей человека;</w:t>
      </w:r>
    </w:p>
    <w:p w14:paraId="33109F64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доказывать детерминированность творчества культурой своего этноса;</w:t>
      </w:r>
    </w:p>
    <w:p w14:paraId="1FBF97E5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труда и творчества.</w:t>
      </w:r>
    </w:p>
    <w:p w14:paraId="1432FA7F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Личность и духовно-нравственные ценности</w:t>
      </w:r>
    </w:p>
    <w:p w14:paraId="02C08680" w14:textId="78CAE03A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уметь объяснить значение и роль морали и нравственности в жизни </w:t>
      </w:r>
      <w:r w:rsidR="002D0091" w:rsidRPr="00E02A04">
        <w:rPr>
          <w:rFonts w:ascii="Times New Roman" w:eastAsia="Times New Roman" w:hAnsi="Times New Roman"/>
          <w:color w:val="000000"/>
          <w:sz w:val="24"/>
          <w:lang w:val="ru-RU"/>
        </w:rPr>
        <w:t>человека; — обосновывать</w:t>
      </w: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происхождение духовных ценностей, понимание идеалов добра и </w:t>
      </w:r>
      <w:r w:rsidR="002D0091" w:rsidRPr="00E02A04">
        <w:rPr>
          <w:rFonts w:ascii="Times New Roman" w:eastAsia="Times New Roman" w:hAnsi="Times New Roman"/>
          <w:color w:val="000000"/>
          <w:sz w:val="24"/>
          <w:lang w:val="ru-RU"/>
        </w:rPr>
        <w:t>зла; — понимать</w:t>
      </w: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показывать на примерах значение таких ценностей, как «</w:t>
      </w:r>
      <w:proofErr w:type="spellStart"/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взаимопомощь</w:t>
      </w:r>
      <w:proofErr w:type="gramStart"/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сострадание</w:t>
      </w:r>
      <w:proofErr w:type="spellEnd"/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», «милосердие», «любовь», «дружба», «коллективизм», «патриотизм», «любовь к близким».</w:t>
      </w:r>
    </w:p>
    <w:p w14:paraId="2EF47DFF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Единство страны — залог будущего России</w:t>
      </w:r>
    </w:p>
    <w:p w14:paraId="74925A88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3772891F" w14:textId="0FCE15C3" w:rsidR="003C6BDA" w:rsidRPr="0055449A" w:rsidRDefault="00E02A04" w:rsidP="00E02A04">
      <w:pPr>
        <w:tabs>
          <w:tab w:val="left" w:pos="240"/>
        </w:tabs>
        <w:autoSpaceDE w:val="0"/>
        <w:autoSpaceDN w:val="0"/>
        <w:spacing w:after="0"/>
        <w:rPr>
          <w:lang w:val="ru-RU"/>
        </w:rPr>
        <w:sectPr w:rsidR="003C6BDA" w:rsidRPr="0055449A">
          <w:pgSz w:w="11900" w:h="16840"/>
          <w:pgMar w:top="358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</w:t>
      </w:r>
      <w:r w:rsidR="002D009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6C687832" w14:textId="7740AB0B" w:rsidR="002D0091" w:rsidRPr="002D0091" w:rsidRDefault="002D0091" w:rsidP="002D0091">
      <w:pPr>
        <w:jc w:val="center"/>
        <w:rPr>
          <w:lang w:val="ru-RU"/>
        </w:rPr>
      </w:pPr>
      <w:r w:rsidRPr="002D0091">
        <w:rPr>
          <w:rFonts w:ascii="Times New Roman" w:hAnsi="Times New Roman" w:cs="Times New Roman"/>
          <w:b/>
          <w:sz w:val="24"/>
          <w:szCs w:val="24"/>
          <w:lang w:val="ru-RU" w:eastAsia="ru-RU"/>
        </w:rPr>
        <w:lastRenderedPageBreak/>
        <w:t>ТЕМАТИЧЕСКОЕ ПЛАНИРОВАНИЕ</w:t>
      </w:r>
    </w:p>
    <w:tbl>
      <w:tblPr>
        <w:tblStyle w:val="-110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2"/>
        <w:gridCol w:w="425"/>
        <w:gridCol w:w="142"/>
        <w:gridCol w:w="566"/>
        <w:gridCol w:w="142"/>
        <w:gridCol w:w="2268"/>
        <w:gridCol w:w="142"/>
        <w:gridCol w:w="1276"/>
        <w:gridCol w:w="142"/>
        <w:gridCol w:w="2551"/>
        <w:gridCol w:w="142"/>
      </w:tblGrid>
      <w:tr w:rsidR="0017003B" w:rsidRPr="009D3866" w14:paraId="358F3D11" w14:textId="77777777" w:rsidTr="00746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FFFF" w:themeFill="background1"/>
            <w:hideMark/>
          </w:tcPr>
          <w:p w14:paraId="7ED7FEAF" w14:textId="77777777" w:rsidR="002D0091" w:rsidRPr="007D48EC" w:rsidRDefault="002D0091" w:rsidP="002B19E5">
            <w:pPr>
              <w:spacing w:line="216" w:lineRule="auto"/>
              <w:ind w:left="176" w:right="-5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3F528EC3" w14:textId="77777777" w:rsidR="002D0091" w:rsidRPr="007D48EC" w:rsidRDefault="002D0091" w:rsidP="002B19E5">
            <w:pPr>
              <w:spacing w:line="216" w:lineRule="auto"/>
              <w:ind w:left="284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14:paraId="5D3BAD2C" w14:textId="77777777" w:rsidR="002D0091" w:rsidRPr="007D48EC" w:rsidRDefault="002D0091" w:rsidP="002B19E5">
            <w:pPr>
              <w:spacing w:line="216" w:lineRule="auto"/>
              <w:ind w:left="34" w:right="-57" w:hanging="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56F651F" w14:textId="77777777" w:rsidR="002D0091" w:rsidRPr="003E6959" w:rsidRDefault="002D0091" w:rsidP="002B19E5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3E6959">
              <w:rPr>
                <w:rFonts w:ascii="Times New Roman" w:hAnsi="Times New Roman" w:cs="Times New Roman"/>
                <w:bCs w:val="0"/>
                <w:sz w:val="24"/>
                <w:szCs w:val="24"/>
              </w:rPr>
              <w:t>Дата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D8744EF" w14:textId="77777777" w:rsidR="002D0091" w:rsidRDefault="002D0091" w:rsidP="002B19E5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14:paraId="396C432A" w14:textId="77777777" w:rsidR="002D0091" w:rsidRPr="007D48EC" w:rsidRDefault="002D0091" w:rsidP="002B19E5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95980E5" w14:textId="77777777" w:rsidR="002D0091" w:rsidRDefault="002D0091" w:rsidP="002B1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3E6959">
              <w:rPr>
                <w:rFonts w:ascii="Times New Roman" w:hAnsi="Times New Roman" w:cs="Times New Roman"/>
                <w:bCs w:val="0"/>
                <w:sz w:val="24"/>
                <w:szCs w:val="24"/>
              </w:rPr>
              <w:t>Виды, формы контроля</w:t>
            </w:r>
          </w:p>
          <w:p w14:paraId="49B2947A" w14:textId="77777777" w:rsidR="002D0091" w:rsidRPr="007D48EC" w:rsidRDefault="002D0091" w:rsidP="002B19E5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2F6EA81" w14:textId="77777777" w:rsidR="002D0091" w:rsidRPr="00EB5DBC" w:rsidRDefault="002D0091" w:rsidP="002B19E5">
            <w:pPr>
              <w:spacing w:line="216" w:lineRule="auto"/>
              <w:ind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B5DBC">
              <w:rPr>
                <w:rFonts w:ascii="Times New Roman" w:hAnsi="Times New Roman" w:cs="Times New Roman"/>
                <w:bCs w:val="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D0091" w:rsidRPr="00B52BFE" w14:paraId="7DD12C7B" w14:textId="77777777" w:rsidTr="00746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8"/>
            <w:tcBorders>
              <w:right w:val="single" w:sz="4" w:space="0" w:color="auto"/>
            </w:tcBorders>
            <w:hideMark/>
          </w:tcPr>
          <w:p w14:paraId="532685B9" w14:textId="77777777" w:rsidR="002D0091" w:rsidRDefault="002D0091" w:rsidP="002B19E5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7D48EC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Раздел 1. В мире культуры (2 часа)</w:t>
            </w:r>
          </w:p>
          <w:p w14:paraId="07E4EE2A" w14:textId="77777777" w:rsidR="002D0091" w:rsidRPr="007D48EC" w:rsidRDefault="002D0091" w:rsidP="002B19E5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4918092" w14:textId="77777777" w:rsidR="002D0091" w:rsidRDefault="002D0091" w:rsidP="002B1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FE4D8A" w14:textId="77777777" w:rsidR="002D0091" w:rsidRPr="007D48EC" w:rsidRDefault="002D0091" w:rsidP="002B19E5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12F15B36" w14:textId="77777777" w:rsidR="002D0091" w:rsidRDefault="002D0091" w:rsidP="002B1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044E34F" w14:textId="77777777" w:rsidR="002D0091" w:rsidRPr="007D48EC" w:rsidRDefault="002D0091" w:rsidP="002B19E5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03B" w:rsidRPr="00B52BFE" w14:paraId="6018F7E0" w14:textId="77777777" w:rsidTr="00746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5CA46245" w14:textId="77777777" w:rsidR="002D0091" w:rsidRPr="009D3866" w:rsidRDefault="002D0091" w:rsidP="002B19E5">
            <w:pPr>
              <w:spacing w:line="216" w:lineRule="auto"/>
              <w:ind w:left="3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hideMark/>
          </w:tcPr>
          <w:p w14:paraId="295AC703" w14:textId="77777777" w:rsidR="002D0091" w:rsidRPr="009B2F93" w:rsidRDefault="002D0091" w:rsidP="002B19E5">
            <w:pPr>
              <w:spacing w:line="216" w:lineRule="auto"/>
              <w:ind w:left="33" w:right="-57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Величие многонациональной</w:t>
            </w:r>
          </w:p>
          <w:p w14:paraId="1A917EAE" w14:textId="77777777" w:rsidR="002D0091" w:rsidRPr="009B2F93" w:rsidRDefault="002D0091" w:rsidP="002B19E5">
            <w:pPr>
              <w:spacing w:line="216" w:lineRule="auto"/>
              <w:ind w:left="33" w:right="-57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 культуры.</w:t>
            </w:r>
          </w:p>
        </w:tc>
        <w:tc>
          <w:tcPr>
            <w:tcW w:w="567" w:type="dxa"/>
            <w:gridSpan w:val="2"/>
            <w:hideMark/>
          </w:tcPr>
          <w:p w14:paraId="5AB5A2B7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05302797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236B8EEB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Диалог, беседа,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пословицы и поговорки на темы: «Честность», «Доброта», «Справедливость»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705696A6" w14:textId="77777777" w:rsidR="002D0091" w:rsidRPr="00E73BCF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44DE50DF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1FD14A83" w14:textId="77777777" w:rsidR="002D0091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https://resh.edu.ru/special-course/1/1</w:t>
              </w:r>
            </w:hyperlink>
          </w:p>
          <w:p w14:paraId="3B2452B7" w14:textId="77777777" w:rsidR="002D0091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60920" w14:textId="77777777" w:rsidR="002D0091" w:rsidRPr="009D3866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17003B" w:rsidRPr="00B52BFE" w14:paraId="061C4C1A" w14:textId="77777777" w:rsidTr="00746786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8EA31E7" w14:textId="77777777" w:rsidR="002D0091" w:rsidRPr="009D3866" w:rsidRDefault="002D0091" w:rsidP="002B19E5">
            <w:pPr>
              <w:spacing w:line="216" w:lineRule="auto"/>
              <w:ind w:left="3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</w:tcPr>
          <w:p w14:paraId="0B89497B" w14:textId="77777777" w:rsidR="002D0091" w:rsidRPr="009B2F93" w:rsidRDefault="002D0091" w:rsidP="002B19E5">
            <w:pPr>
              <w:spacing w:line="216" w:lineRule="auto"/>
              <w:ind w:left="33" w:right="-57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Человек-творец и носитель культуры.</w:t>
            </w:r>
          </w:p>
        </w:tc>
        <w:tc>
          <w:tcPr>
            <w:tcW w:w="567" w:type="dxa"/>
            <w:gridSpan w:val="2"/>
          </w:tcPr>
          <w:p w14:paraId="2CD4B001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670D24E" w14:textId="77777777" w:rsidR="002D0091" w:rsidRDefault="002D0091" w:rsidP="002B19E5">
            <w:pPr>
              <w:spacing w:line="216" w:lineRule="auto"/>
              <w:ind w:left="284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0E029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10E47F68" w14:textId="77777777" w:rsidR="002D0091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текста, конструирование схем, диалог, </w:t>
            </w:r>
          </w:p>
          <w:p w14:paraId="28F86B96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беседа, работа в парах. Подготовить сообщение об одном из героев былин, сказаний, легенд, эпоса народов России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5D4412D0" w14:textId="77777777" w:rsidR="002D0091" w:rsidRPr="00E73BCF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17928DAE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6C521710" w14:textId="77777777" w:rsidR="002D0091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http://www.gumer.info/bogoslov</w:t>
              </w:r>
            </w:hyperlink>
          </w:p>
          <w:p w14:paraId="244BAC43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5">
              <w:rPr>
                <w:rFonts w:ascii="Times New Roman" w:hAnsi="Times New Roman" w:cs="Times New Roman"/>
                <w:sz w:val="24"/>
                <w:szCs w:val="24"/>
              </w:rPr>
              <w:t xml:space="preserve"> – электронная библиотека</w:t>
            </w:r>
          </w:p>
        </w:tc>
      </w:tr>
      <w:tr w:rsidR="002D0091" w:rsidRPr="00B52BFE" w14:paraId="048FDF5E" w14:textId="77777777" w:rsidTr="00746786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2" w:type="dxa"/>
            <w:gridSpan w:val="10"/>
            <w:tcBorders>
              <w:right w:val="single" w:sz="4" w:space="0" w:color="auto"/>
            </w:tcBorders>
            <w:hideMark/>
          </w:tcPr>
          <w:p w14:paraId="06A0390C" w14:textId="77777777" w:rsidR="002D0091" w:rsidRDefault="002D0091" w:rsidP="002B19E5">
            <w:pPr>
              <w:spacing w:line="216" w:lineRule="auto"/>
              <w:ind w:left="28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Нравственные ценности российского народа (7 часов)</w:t>
            </w:r>
          </w:p>
          <w:p w14:paraId="4BB92C4B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19E51629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03B" w:rsidRPr="00B52BFE" w14:paraId="3DEBCEF4" w14:textId="77777777" w:rsidTr="00746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1E78BCAB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hideMark/>
          </w:tcPr>
          <w:p w14:paraId="18EAA359" w14:textId="77777777" w:rsidR="002D0091" w:rsidRPr="009B2F93" w:rsidRDefault="002D0091" w:rsidP="002B19E5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«Береги землю родимую, как мать любимую»</w:t>
            </w:r>
          </w:p>
        </w:tc>
        <w:tc>
          <w:tcPr>
            <w:tcW w:w="567" w:type="dxa"/>
            <w:gridSpan w:val="2"/>
            <w:hideMark/>
          </w:tcPr>
          <w:p w14:paraId="7C893BC9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7C77F89" w14:textId="77777777" w:rsidR="002D0091" w:rsidRDefault="002D0091" w:rsidP="002B19E5">
            <w:pPr>
              <w:spacing w:line="216" w:lineRule="auto"/>
              <w:ind w:left="284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48BCC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412419EE" w14:textId="77777777" w:rsidR="002D0091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Объяснение, комментированн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чтение текста, </w:t>
            </w:r>
          </w:p>
          <w:p w14:paraId="21038D04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204585DB" w14:textId="77777777" w:rsidR="002D0091" w:rsidRPr="00E73BCF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262CED44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249700DA" w14:textId="77777777" w:rsidR="002D0091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https://resh.edu.ru/special-course/1/1</w:t>
              </w:r>
            </w:hyperlink>
          </w:p>
          <w:p w14:paraId="5008790C" w14:textId="77777777" w:rsidR="002D0091" w:rsidRDefault="002D0091" w:rsidP="002B1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890A2" w14:textId="77777777" w:rsidR="002D0091" w:rsidRDefault="00B52BFE" w:rsidP="002B1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14:paraId="7971776E" w14:textId="77777777" w:rsidR="002D0091" w:rsidRDefault="002D0091" w:rsidP="002B1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9F0"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  <w:p w14:paraId="10FFBC69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3B" w:rsidRPr="00B52BFE" w14:paraId="4E808369" w14:textId="77777777" w:rsidTr="00746786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1A6F3312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hideMark/>
          </w:tcPr>
          <w:p w14:paraId="3706F781" w14:textId="77777777" w:rsidR="002D0091" w:rsidRPr="009B2F93" w:rsidRDefault="002D0091" w:rsidP="002B19E5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ратными подвигами полна.</w:t>
            </w:r>
          </w:p>
        </w:tc>
        <w:tc>
          <w:tcPr>
            <w:tcW w:w="567" w:type="dxa"/>
            <w:gridSpan w:val="2"/>
            <w:hideMark/>
          </w:tcPr>
          <w:p w14:paraId="2151F206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5FBE81B5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2A82D911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Комментирование чтение текста, беседа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78CE329F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1978E89D" w14:textId="77777777" w:rsidR="002D0091" w:rsidRPr="009D3866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17003B" w:rsidRPr="00B52BFE" w14:paraId="278A6C59" w14:textId="77777777" w:rsidTr="00746786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333E2BB6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hideMark/>
          </w:tcPr>
          <w:p w14:paraId="731FB36A" w14:textId="77777777" w:rsidR="002D0091" w:rsidRPr="009B2F93" w:rsidRDefault="002D0091" w:rsidP="002B19E5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труде - красота человека</w:t>
            </w:r>
          </w:p>
        </w:tc>
        <w:tc>
          <w:tcPr>
            <w:tcW w:w="567" w:type="dxa"/>
            <w:gridSpan w:val="2"/>
            <w:hideMark/>
          </w:tcPr>
          <w:p w14:paraId="2232E298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52BA914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47021F29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Работа в парах, чтение и анализ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значение пословиц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377238E5" w14:textId="77777777" w:rsidR="002D0091" w:rsidRPr="00E73BCF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33FD6A3B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1BE12663" w14:textId="77777777" w:rsidR="002D0091" w:rsidRPr="009D3866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17003B" w:rsidRPr="00B52BFE" w14:paraId="34BCF77E" w14:textId="77777777" w:rsidTr="00746786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046B57A5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hideMark/>
          </w:tcPr>
          <w:p w14:paraId="250E0918" w14:textId="77777777" w:rsidR="002D0091" w:rsidRPr="009B2F93" w:rsidRDefault="002D0091" w:rsidP="002B19E5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«Плод добрых трудов славен»</w:t>
            </w:r>
          </w:p>
        </w:tc>
        <w:tc>
          <w:tcPr>
            <w:tcW w:w="567" w:type="dxa"/>
            <w:gridSpan w:val="2"/>
            <w:hideMark/>
          </w:tcPr>
          <w:p w14:paraId="267FA162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095EE0E8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17E6CF85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Диалог, беседа Подобрать пословицы и поговорки народов России о труде.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0CB3CD61" w14:textId="77777777" w:rsidR="002D0091" w:rsidRPr="00E73BCF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68DAAE38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285A8C16" w14:textId="77777777" w:rsidR="002D0091" w:rsidRPr="009D3866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17003B" w:rsidRPr="00B52BFE" w14:paraId="1EB03F5B" w14:textId="77777777" w:rsidTr="00746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506F6BE6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hideMark/>
          </w:tcPr>
          <w:p w14:paraId="5D8B2933" w14:textId="77777777" w:rsidR="002D0091" w:rsidRPr="009B2F93" w:rsidRDefault="002D0091" w:rsidP="002B19E5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Люди труда.</w:t>
            </w:r>
          </w:p>
        </w:tc>
        <w:tc>
          <w:tcPr>
            <w:tcW w:w="567" w:type="dxa"/>
            <w:gridSpan w:val="2"/>
            <w:hideMark/>
          </w:tcPr>
          <w:p w14:paraId="3EB870C7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4CB67AC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4A55021B" w14:textId="77777777" w:rsidR="002D0091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</w:t>
            </w:r>
          </w:p>
          <w:p w14:paraId="3A3EB0BB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120ED77E" w14:textId="77777777" w:rsidR="002D0091" w:rsidRPr="00E73BCF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5E6DC348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33E97813" w14:textId="77777777" w:rsidR="002D0091" w:rsidRPr="009D3866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17003B" w:rsidRPr="00B52BFE" w14:paraId="1EBC3B31" w14:textId="77777777" w:rsidTr="00746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6A7B405A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701" w:type="dxa"/>
            <w:hideMark/>
          </w:tcPr>
          <w:p w14:paraId="1560A2AD" w14:textId="77777777" w:rsidR="002D0091" w:rsidRPr="009B2F93" w:rsidRDefault="002D0091" w:rsidP="002B19E5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Бережное отношение к природе.</w:t>
            </w:r>
          </w:p>
        </w:tc>
        <w:tc>
          <w:tcPr>
            <w:tcW w:w="567" w:type="dxa"/>
            <w:gridSpan w:val="2"/>
            <w:hideMark/>
          </w:tcPr>
          <w:p w14:paraId="374D827E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393E5BB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4BE0F520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Работа в группах, комментированное чтение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10289D53" w14:textId="77777777" w:rsidR="002D0091" w:rsidRDefault="002D0091" w:rsidP="002B1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14:paraId="012844AF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00DFA4A7" w14:textId="77777777" w:rsidR="002D0091" w:rsidRPr="009D3866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17003B" w:rsidRPr="00B52BFE" w14:paraId="32D9F0FA" w14:textId="77777777" w:rsidTr="00746786">
        <w:trPr>
          <w:trHeight w:val="1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6377F55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</w:tcPr>
          <w:p w14:paraId="0A1CB7BC" w14:textId="77777777" w:rsidR="002D0091" w:rsidRPr="009B2F93" w:rsidRDefault="002D0091" w:rsidP="002B19E5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Семья-хранитель духовных ценностей.</w:t>
            </w:r>
          </w:p>
        </w:tc>
        <w:tc>
          <w:tcPr>
            <w:tcW w:w="567" w:type="dxa"/>
            <w:gridSpan w:val="2"/>
          </w:tcPr>
          <w:p w14:paraId="0AC16CFC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97EB02D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4C3983C4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Диалог, работа в парах,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примеры произведений своего народа о нравственных качествах человека;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5580D2BD" w14:textId="77777777" w:rsidR="002D0091" w:rsidRDefault="002D0091" w:rsidP="002B1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14:paraId="4A218303" w14:textId="77777777" w:rsidR="002D0091" w:rsidRDefault="002D0091" w:rsidP="002B1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BE894" w14:textId="77777777" w:rsidR="002D0091" w:rsidRDefault="002D0091" w:rsidP="002B1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  <w:p w14:paraId="7F4022D2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5A84C72D" w14:textId="77777777" w:rsidR="002D0091" w:rsidRPr="009D3866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2D0091" w:rsidRPr="00B52BFE" w14:paraId="04D0C191" w14:textId="77777777" w:rsidTr="0074678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8"/>
            <w:tcBorders>
              <w:right w:val="single" w:sz="4" w:space="0" w:color="auto"/>
            </w:tcBorders>
            <w:hideMark/>
          </w:tcPr>
          <w:p w14:paraId="6DFE6250" w14:textId="77777777" w:rsidR="002D0091" w:rsidRDefault="002D0091" w:rsidP="002B19E5">
            <w:pPr>
              <w:spacing w:line="216" w:lineRule="auto"/>
              <w:ind w:left="34" w:right="-57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Религия и культура (5 часов)</w:t>
            </w:r>
          </w:p>
          <w:p w14:paraId="530E7971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D55D0EB" w14:textId="77777777" w:rsidR="002D0091" w:rsidRDefault="002D0091" w:rsidP="002B1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03CC4A8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0651091F" w14:textId="77777777" w:rsidR="002D0091" w:rsidRDefault="002D0091" w:rsidP="002B1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DD7A48E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091" w:rsidRPr="00B52BFE" w14:paraId="752DC542" w14:textId="77777777" w:rsidTr="00746786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579E9364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3" w:type="dxa"/>
            <w:gridSpan w:val="2"/>
            <w:hideMark/>
          </w:tcPr>
          <w:p w14:paraId="79895A9C" w14:textId="77777777" w:rsidR="002D0091" w:rsidRPr="009B2F93" w:rsidRDefault="002D0091" w:rsidP="002B19E5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религии в развитии культуры.</w:t>
            </w:r>
          </w:p>
        </w:tc>
        <w:tc>
          <w:tcPr>
            <w:tcW w:w="567" w:type="dxa"/>
            <w:gridSpan w:val="2"/>
            <w:hideMark/>
          </w:tcPr>
          <w:p w14:paraId="25661978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58EBE1BD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6C4004FF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Беседа,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произведения о справедливости, милосердии, терпимости, зависти, честности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6F0C95B5" w14:textId="77777777" w:rsidR="002D0091" w:rsidRPr="00E73BCF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50D83052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0C2A577" w14:textId="77777777" w:rsidR="002D0091" w:rsidRPr="00E43153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14:paraId="16527A62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</w:tc>
      </w:tr>
      <w:tr w:rsidR="002D0091" w:rsidRPr="00B52BFE" w14:paraId="2E411DE3" w14:textId="77777777" w:rsidTr="00746786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77F57600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3" w:type="dxa"/>
            <w:gridSpan w:val="2"/>
            <w:hideMark/>
          </w:tcPr>
          <w:p w14:paraId="1EBCD61D" w14:textId="77777777" w:rsidR="002D0091" w:rsidRPr="009B2F93" w:rsidRDefault="002D0091" w:rsidP="002B19E5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Культурное наследие христианской Руси.</w:t>
            </w:r>
          </w:p>
        </w:tc>
        <w:tc>
          <w:tcPr>
            <w:tcW w:w="567" w:type="dxa"/>
            <w:gridSpan w:val="2"/>
            <w:hideMark/>
          </w:tcPr>
          <w:p w14:paraId="4D6ED09B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2F459B62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1C66C69C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 текста,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сообщение-презентацию о царь-колоколе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2DDE1781" w14:textId="77777777" w:rsidR="002D0091" w:rsidRPr="00E73BCF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3C38789F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D782D8C" w14:textId="77777777" w:rsidR="002D0091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http://www.tvspas.ru</w:t>
              </w:r>
            </w:hyperlink>
          </w:p>
          <w:p w14:paraId="66784021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5A">
              <w:rPr>
                <w:rFonts w:ascii="Times New Roman" w:hAnsi="Times New Roman" w:cs="Times New Roman"/>
                <w:sz w:val="24"/>
                <w:szCs w:val="24"/>
              </w:rPr>
              <w:t xml:space="preserve"> – православный медиа-портал</w:t>
            </w:r>
          </w:p>
        </w:tc>
      </w:tr>
      <w:tr w:rsidR="002D0091" w:rsidRPr="00B52BFE" w14:paraId="3EB76493" w14:textId="77777777" w:rsidTr="00746786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13245686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43" w:type="dxa"/>
            <w:gridSpan w:val="2"/>
            <w:hideMark/>
          </w:tcPr>
          <w:p w14:paraId="741809F9" w14:textId="77777777" w:rsidR="002D0091" w:rsidRPr="009B2F93" w:rsidRDefault="002D0091" w:rsidP="002B19E5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ислама.</w:t>
            </w:r>
          </w:p>
        </w:tc>
        <w:tc>
          <w:tcPr>
            <w:tcW w:w="567" w:type="dxa"/>
            <w:gridSpan w:val="2"/>
            <w:hideMark/>
          </w:tcPr>
          <w:p w14:paraId="5943979B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11C02C8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7AA37497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Диалог, просмотр видеофильма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6BBCBF10" w14:textId="77777777" w:rsidR="002D0091" w:rsidRDefault="002D0091" w:rsidP="002B1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  <w:p w14:paraId="42FAAC8B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5BA2158" w14:textId="77777777" w:rsidR="002D0091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www.islamica.ru</w:t>
              </w:r>
            </w:hyperlink>
          </w:p>
          <w:p w14:paraId="709E066E" w14:textId="77777777" w:rsidR="002D0091" w:rsidRPr="009C035A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5A">
              <w:rPr>
                <w:rFonts w:ascii="Times New Roman" w:hAnsi="Times New Roman" w:cs="Times New Roman"/>
                <w:sz w:val="24"/>
                <w:szCs w:val="24"/>
              </w:rPr>
              <w:t xml:space="preserve"> – сайт центра исламских исследований</w:t>
            </w:r>
          </w:p>
          <w:p w14:paraId="7969A584" w14:textId="77777777" w:rsidR="002D0091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www.muslimheritage.com</w:t>
              </w:r>
            </w:hyperlink>
          </w:p>
          <w:p w14:paraId="64FFA705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5A">
              <w:rPr>
                <w:rFonts w:ascii="Times New Roman" w:hAnsi="Times New Roman" w:cs="Times New Roman"/>
                <w:sz w:val="24"/>
                <w:szCs w:val="24"/>
              </w:rPr>
              <w:t xml:space="preserve"> – сайт об исламской культуре</w:t>
            </w:r>
          </w:p>
        </w:tc>
      </w:tr>
      <w:tr w:rsidR="002D0091" w:rsidRPr="00B52BFE" w14:paraId="7F117F47" w14:textId="77777777" w:rsidTr="00746786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1C9A3B9D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43" w:type="dxa"/>
            <w:gridSpan w:val="2"/>
            <w:hideMark/>
          </w:tcPr>
          <w:p w14:paraId="63EDB233" w14:textId="77777777" w:rsidR="002D0091" w:rsidRPr="009B2F93" w:rsidRDefault="002D0091" w:rsidP="002B19E5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Иудаизм и культура.</w:t>
            </w:r>
          </w:p>
        </w:tc>
        <w:tc>
          <w:tcPr>
            <w:tcW w:w="567" w:type="dxa"/>
            <w:gridSpan w:val="2"/>
            <w:hideMark/>
          </w:tcPr>
          <w:p w14:paraId="30DA4943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139570C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4FCD3AAE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Игра-экскурсия, работа с картой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0F50FE74" w14:textId="77777777" w:rsidR="002D0091" w:rsidRPr="00E73BCF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313E686E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23917F5" w14:textId="77777777" w:rsidR="002D0091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E52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(resh.edu.ru)</w:t>
            </w:r>
          </w:p>
          <w:p w14:paraId="2358DD3C" w14:textId="77777777" w:rsidR="002D0091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 //</w:t>
            </w:r>
          </w:p>
          <w:p w14:paraId="232C085C" w14:textId="77777777" w:rsidR="002D0091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4988C9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www.istorya.ru</w:t>
              </w:r>
            </w:hyperlink>
            <w:r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История стран и цивилизаций                                                </w:t>
            </w:r>
          </w:p>
        </w:tc>
      </w:tr>
      <w:tr w:rsidR="002D0091" w:rsidRPr="00B52BFE" w14:paraId="18340190" w14:textId="77777777" w:rsidTr="00746786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D4CB529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43" w:type="dxa"/>
            <w:gridSpan w:val="2"/>
          </w:tcPr>
          <w:p w14:paraId="62CED529" w14:textId="77777777" w:rsidR="002D0091" w:rsidRPr="009B2F93" w:rsidRDefault="002D0091" w:rsidP="002B19E5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Культурные традиции буддизма.</w:t>
            </w:r>
          </w:p>
        </w:tc>
        <w:tc>
          <w:tcPr>
            <w:tcW w:w="567" w:type="dxa"/>
            <w:gridSpan w:val="2"/>
          </w:tcPr>
          <w:p w14:paraId="33D47BFC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9A53036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51377443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Работа с картой, беседа, анализ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577416DD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B9E050A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 // </w:t>
            </w:r>
            <w:hyperlink r:id="rId22" w:history="1">
              <w:r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www.istorya.ru</w:t>
              </w:r>
            </w:hyperlink>
            <w:r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История стран и цивилизаций                                                </w:t>
            </w:r>
          </w:p>
        </w:tc>
      </w:tr>
      <w:tr w:rsidR="002D0091" w:rsidRPr="00B52BFE" w14:paraId="41FB701C" w14:textId="77777777" w:rsidTr="00746786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6"/>
            <w:tcBorders>
              <w:right w:val="single" w:sz="4" w:space="0" w:color="auto"/>
            </w:tcBorders>
            <w:hideMark/>
          </w:tcPr>
          <w:p w14:paraId="1E2CBC3E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Раздел 4. Как сохранить духовные ценности (2 часа)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353E6294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35588941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20965303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003B" w:rsidRPr="00B52BFE" w14:paraId="3EFAD1C2" w14:textId="77777777" w:rsidTr="00746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6608A9BA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01" w:type="dxa"/>
            <w:hideMark/>
          </w:tcPr>
          <w:p w14:paraId="75643050" w14:textId="77777777" w:rsidR="002D0091" w:rsidRPr="009B2F93" w:rsidRDefault="002D0091" w:rsidP="002B19E5">
            <w:pPr>
              <w:spacing w:line="216" w:lineRule="auto"/>
              <w:ind w:right="-57" w:firstLine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Забота государства о сохранении духовных ценностей.</w:t>
            </w:r>
          </w:p>
        </w:tc>
        <w:tc>
          <w:tcPr>
            <w:tcW w:w="567" w:type="dxa"/>
            <w:gridSpan w:val="2"/>
            <w:hideMark/>
          </w:tcPr>
          <w:p w14:paraId="1F9E74E9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CF7CE43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69B09BFB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беседа Сообщение-презентация о храмах, мечетях, синагогах нашей области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375CDC81" w14:textId="77777777" w:rsidR="002D0091" w:rsidRPr="00E73BCF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0083FF0F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62DC8CC8" w14:textId="77777777" w:rsidR="002D0091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14:paraId="4211C68C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10"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</w:tc>
      </w:tr>
      <w:tr w:rsidR="0017003B" w:rsidRPr="00B52BFE" w14:paraId="36FC27EF" w14:textId="77777777" w:rsidTr="00746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74DE4B5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01" w:type="dxa"/>
          </w:tcPr>
          <w:p w14:paraId="424BB671" w14:textId="77777777" w:rsidR="002D0091" w:rsidRPr="009B2F93" w:rsidRDefault="002D0091" w:rsidP="002B19E5">
            <w:pPr>
              <w:spacing w:line="216" w:lineRule="auto"/>
              <w:ind w:right="-57" w:firstLine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Хранить </w:t>
            </w: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память предков</w:t>
            </w:r>
          </w:p>
        </w:tc>
        <w:tc>
          <w:tcPr>
            <w:tcW w:w="567" w:type="dxa"/>
            <w:gridSpan w:val="2"/>
          </w:tcPr>
          <w:p w14:paraId="6DA2D9DA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B8C6101" w14:textId="77777777" w:rsidR="002D0091" w:rsidRPr="00E03935" w:rsidRDefault="002D0091" w:rsidP="002B19E5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737230E9" w14:textId="77777777" w:rsidR="002D0091" w:rsidRPr="00531919" w:rsidRDefault="002D0091" w:rsidP="002B19E5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Диалог, анализ, </w:t>
            </w:r>
            <w:r w:rsidRPr="005319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комментированное чтение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7ECB5AC5" w14:textId="77777777" w:rsidR="002D0091" w:rsidRPr="00E73BCF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</w:p>
          <w:p w14:paraId="5A6628C8" w14:textId="77777777" w:rsidR="002D0091" w:rsidRDefault="002D0091" w:rsidP="002B1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опрос; Практическая работа;</w:t>
            </w:r>
          </w:p>
          <w:p w14:paraId="1C376C2E" w14:textId="77777777" w:rsidR="002D0091" w:rsidRPr="00531919" w:rsidRDefault="002D0091" w:rsidP="002B19E5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153DED4A" w14:textId="77777777" w:rsidR="002D0091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14:paraId="03C4FBCA" w14:textId="77777777" w:rsidR="002D0091" w:rsidRPr="00E03935" w:rsidRDefault="002D0091" w:rsidP="002B19E5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Коллекция: мировая художественная культура        </w:t>
            </w:r>
          </w:p>
        </w:tc>
      </w:tr>
      <w:tr w:rsidR="002D0091" w:rsidRPr="00B52BFE" w14:paraId="29A76952" w14:textId="77777777" w:rsidTr="00746786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6"/>
            <w:tcBorders>
              <w:right w:val="single" w:sz="4" w:space="0" w:color="auto"/>
            </w:tcBorders>
            <w:hideMark/>
          </w:tcPr>
          <w:p w14:paraId="0294D478" w14:textId="77777777" w:rsidR="002D0091" w:rsidRDefault="002D0091" w:rsidP="002B19E5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5. Твой духовный мир (1 час)</w:t>
            </w:r>
          </w:p>
          <w:p w14:paraId="22A7AE80" w14:textId="77777777" w:rsidR="002D0091" w:rsidRPr="00E03935" w:rsidRDefault="002D0091" w:rsidP="002B19E5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15DE331B" w14:textId="77777777" w:rsidR="002D0091" w:rsidRPr="00E03935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085B4BAF" w14:textId="77777777" w:rsidR="002D0091" w:rsidRPr="00E03935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317326E2" w14:textId="77777777" w:rsidR="002D0091" w:rsidRPr="00E03935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003B" w:rsidRPr="00B52BFE" w14:paraId="091BF139" w14:textId="77777777" w:rsidTr="00746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168031A1" w14:textId="77777777" w:rsidR="002D0091" w:rsidRPr="009D3866" w:rsidRDefault="002D0091" w:rsidP="0017003B">
            <w:pPr>
              <w:spacing w:line="216" w:lineRule="auto"/>
              <w:ind w:left="36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hideMark/>
          </w:tcPr>
          <w:p w14:paraId="4EFCA1DD" w14:textId="77777777" w:rsidR="002D0091" w:rsidRPr="009B2F93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Твой духовный мир.</w:t>
            </w:r>
          </w:p>
        </w:tc>
        <w:tc>
          <w:tcPr>
            <w:tcW w:w="567" w:type="dxa"/>
            <w:gridSpan w:val="2"/>
            <w:hideMark/>
          </w:tcPr>
          <w:p w14:paraId="4CDA73DA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39B407E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26061ADC" w14:textId="77777777" w:rsidR="002D0091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Работа в группах,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4131C7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071F808E" w14:textId="77777777" w:rsidR="002D0091" w:rsidRPr="00E73BCF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5E937238" w14:textId="77777777" w:rsidR="002D0091" w:rsidRDefault="002D0091" w:rsidP="002B1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  <w:p w14:paraId="5991B5BE" w14:textId="77777777" w:rsidR="002D0091" w:rsidRDefault="002D0091" w:rsidP="002B1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62D57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10362AFD" w14:textId="77777777" w:rsidR="002D0091" w:rsidRPr="009D3866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</w:tbl>
    <w:p w14:paraId="1001CBDC" w14:textId="77777777" w:rsidR="002D0091" w:rsidRPr="002D0091" w:rsidRDefault="002D0091" w:rsidP="002D0091">
      <w:pPr>
        <w:rPr>
          <w:lang w:val="ru-RU" w:eastAsia="ru-RU"/>
        </w:rPr>
      </w:pPr>
    </w:p>
    <w:p w14:paraId="2FF67A95" w14:textId="77777777" w:rsidR="002D0091" w:rsidRPr="005E3233" w:rsidRDefault="002D0091" w:rsidP="002D009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ПОУРОЧНОЕ </w:t>
      </w:r>
      <w:r w:rsidRPr="005E3233">
        <w:rPr>
          <w:rFonts w:ascii="Times New Roman" w:hAnsi="Times New Roman" w:cs="Times New Roman"/>
          <w:b/>
          <w:sz w:val="24"/>
          <w:szCs w:val="24"/>
          <w:lang w:eastAsia="ru-RU"/>
        </w:rPr>
        <w:t>ПЛАНИРОВАНИЕ</w:t>
      </w:r>
    </w:p>
    <w:tbl>
      <w:tblPr>
        <w:tblStyle w:val="-110"/>
        <w:tblW w:w="102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709"/>
        <w:gridCol w:w="1134"/>
        <w:gridCol w:w="2693"/>
        <w:gridCol w:w="1701"/>
        <w:gridCol w:w="1275"/>
        <w:gridCol w:w="7"/>
      </w:tblGrid>
      <w:tr w:rsidR="0017003B" w:rsidRPr="009D3866" w14:paraId="3EF35F2B" w14:textId="77777777" w:rsidTr="00664F4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FFFF" w:themeFill="background1"/>
            <w:hideMark/>
          </w:tcPr>
          <w:p w14:paraId="1DC980CB" w14:textId="77777777" w:rsidR="002D0091" w:rsidRPr="007D48EC" w:rsidRDefault="002D0091" w:rsidP="002B19E5">
            <w:pPr>
              <w:spacing w:line="216" w:lineRule="auto"/>
              <w:ind w:left="176" w:right="-5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565EBD58" w14:textId="77777777" w:rsidR="002D0091" w:rsidRPr="007D48EC" w:rsidRDefault="002D0091" w:rsidP="002B19E5">
            <w:pPr>
              <w:spacing w:line="216" w:lineRule="auto"/>
              <w:ind w:left="284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Дата урока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0B92AB65" w14:textId="77777777" w:rsidR="002D0091" w:rsidRPr="007D48EC" w:rsidRDefault="002D0091" w:rsidP="002B19E5">
            <w:pPr>
              <w:spacing w:line="216" w:lineRule="auto"/>
              <w:ind w:left="34" w:right="-57" w:hanging="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C5EDAD" w14:textId="77777777" w:rsidR="002D0091" w:rsidRPr="007D48EC" w:rsidRDefault="002D0091" w:rsidP="002B19E5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3BD13B" w14:textId="77777777" w:rsidR="002D0091" w:rsidRDefault="002D0091" w:rsidP="002B19E5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</w:t>
            </w:r>
          </w:p>
          <w:p w14:paraId="79D66D91" w14:textId="77777777" w:rsidR="002D0091" w:rsidRPr="007D48EC" w:rsidRDefault="002D0091" w:rsidP="002B19E5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36492A" w14:textId="77777777" w:rsidR="002D0091" w:rsidRPr="00EB5DBC" w:rsidRDefault="002D0091" w:rsidP="002B19E5">
            <w:pPr>
              <w:spacing w:line="216" w:lineRule="auto"/>
              <w:ind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B5DBC">
              <w:rPr>
                <w:rFonts w:ascii="Times New Roman" w:hAnsi="Times New Roman" w:cs="Times New Roman"/>
                <w:bCs w:val="0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14:paraId="67A1A2E7" w14:textId="77777777" w:rsidR="002D0091" w:rsidRPr="007D48EC" w:rsidRDefault="002D0091" w:rsidP="002B19E5">
            <w:pPr>
              <w:spacing w:line="216" w:lineRule="auto"/>
              <w:ind w:left="284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</w:tr>
      <w:tr w:rsidR="002D0091" w:rsidRPr="00B52BFE" w14:paraId="4805E602" w14:textId="77777777" w:rsidTr="0017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5"/>
            <w:tcBorders>
              <w:right w:val="single" w:sz="4" w:space="0" w:color="auto"/>
            </w:tcBorders>
            <w:hideMark/>
          </w:tcPr>
          <w:p w14:paraId="1996DA00" w14:textId="77777777" w:rsidR="002D0091" w:rsidRDefault="002D0091" w:rsidP="002B19E5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7D48EC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Раздел 1. В мире культуры (2 часа)</w:t>
            </w:r>
          </w:p>
          <w:p w14:paraId="4B36029F" w14:textId="77777777" w:rsidR="002D0091" w:rsidRPr="007D48EC" w:rsidRDefault="002D0091" w:rsidP="002B19E5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</w:tcPr>
          <w:p w14:paraId="720F78AF" w14:textId="77777777" w:rsidR="002D0091" w:rsidRDefault="002D0091" w:rsidP="002B1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695B321" w14:textId="77777777" w:rsidR="002D0091" w:rsidRPr="007D48EC" w:rsidRDefault="002D0091" w:rsidP="002B19E5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091" w:rsidRPr="009D3866" w14:paraId="7D9ACB09" w14:textId="77777777" w:rsidTr="00664F41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2555BF95" w14:textId="77777777" w:rsidR="002D0091" w:rsidRPr="009D3866" w:rsidRDefault="002D0091" w:rsidP="002B19E5">
            <w:pPr>
              <w:spacing w:line="216" w:lineRule="auto"/>
              <w:ind w:left="3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hideMark/>
          </w:tcPr>
          <w:p w14:paraId="65A37D56" w14:textId="77777777" w:rsidR="002D0091" w:rsidRPr="009B2F93" w:rsidRDefault="002D0091" w:rsidP="002B19E5">
            <w:pPr>
              <w:spacing w:line="216" w:lineRule="auto"/>
              <w:ind w:left="33" w:right="-57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Величие многонациональной</w:t>
            </w:r>
          </w:p>
          <w:p w14:paraId="4C0C2DA6" w14:textId="77777777" w:rsidR="002D0091" w:rsidRPr="009B2F93" w:rsidRDefault="002D0091" w:rsidP="002B19E5">
            <w:pPr>
              <w:spacing w:line="216" w:lineRule="auto"/>
              <w:ind w:left="33" w:right="-57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 культуры.</w:t>
            </w:r>
          </w:p>
        </w:tc>
        <w:tc>
          <w:tcPr>
            <w:tcW w:w="709" w:type="dxa"/>
            <w:hideMark/>
          </w:tcPr>
          <w:p w14:paraId="0A40183E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7EEBB51" w14:textId="2948A432" w:rsidR="002D0091" w:rsidRPr="009D3866" w:rsidRDefault="00AD582C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64F41">
              <w:rPr>
                <w:rFonts w:ascii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C95067D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Диалог, беседа,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пословицы и поговорки на темы: «Честность», «Доброта», «Справедливость»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C26D11C" w14:textId="77777777" w:rsidR="002D0091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https://resh.edu.ru/special-course/1/1</w:t>
              </w:r>
            </w:hyperlink>
          </w:p>
          <w:p w14:paraId="783107FE" w14:textId="77777777" w:rsidR="002D0091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C9FFA" w14:textId="77777777" w:rsidR="002D0091" w:rsidRPr="009D3866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1275" w:type="dxa"/>
            <w:hideMark/>
          </w:tcPr>
          <w:p w14:paraId="5B61E14E" w14:textId="77777777" w:rsidR="002D0091" w:rsidRPr="009D3866" w:rsidRDefault="002D0091" w:rsidP="002B19E5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С.7-11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0D62F9" w14:textId="77777777" w:rsidR="002D0091" w:rsidRPr="009D3866" w:rsidRDefault="002D0091" w:rsidP="002B19E5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с.17 - </w:t>
            </w:r>
          </w:p>
        </w:tc>
      </w:tr>
      <w:tr w:rsidR="002D0091" w:rsidRPr="009D3866" w14:paraId="7EA35E1A" w14:textId="77777777" w:rsidTr="00664F41">
        <w:trPr>
          <w:gridAfter w:val="1"/>
          <w:wAfter w:w="7" w:type="dxa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66C1DA5" w14:textId="77777777" w:rsidR="002D0091" w:rsidRPr="009D3866" w:rsidRDefault="002D0091" w:rsidP="002B19E5">
            <w:pPr>
              <w:spacing w:line="216" w:lineRule="auto"/>
              <w:ind w:left="3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</w:tcPr>
          <w:p w14:paraId="6CBA02B4" w14:textId="77777777" w:rsidR="002D0091" w:rsidRPr="009B2F93" w:rsidRDefault="002D0091" w:rsidP="002B19E5">
            <w:pPr>
              <w:spacing w:line="216" w:lineRule="auto"/>
              <w:ind w:left="33" w:right="-57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Человек-творец и носитель культуры.</w:t>
            </w:r>
          </w:p>
        </w:tc>
        <w:tc>
          <w:tcPr>
            <w:tcW w:w="709" w:type="dxa"/>
          </w:tcPr>
          <w:p w14:paraId="3706A356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B4DC1B" w14:textId="77777777" w:rsidR="002D0091" w:rsidRDefault="002D0091" w:rsidP="002B19E5">
            <w:pPr>
              <w:spacing w:line="216" w:lineRule="auto"/>
              <w:ind w:left="284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CC4AF" w14:textId="74330EEB" w:rsidR="002D0091" w:rsidRPr="009D3866" w:rsidRDefault="00664F4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CC25559" w14:textId="77777777" w:rsidR="002D0091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текста, конструирование схем, диалог, </w:t>
            </w:r>
          </w:p>
          <w:p w14:paraId="26512734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беседа, работа в парах. Подготовить сообщение об одном из героев былин, сказаний, легенд, эпоса народов России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259B0A3" w14:textId="77777777" w:rsidR="002D0091" w:rsidRPr="009E2E52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D0091" w:rsidRPr="009E2E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Российская электронная школа (resh.edu.ru)</w:t>
              </w:r>
            </w:hyperlink>
          </w:p>
        </w:tc>
        <w:tc>
          <w:tcPr>
            <w:tcW w:w="1275" w:type="dxa"/>
          </w:tcPr>
          <w:p w14:paraId="15DA2047" w14:textId="77777777" w:rsidR="002D0091" w:rsidRPr="009D3866" w:rsidRDefault="002D0091" w:rsidP="002B19E5">
            <w:pPr>
              <w:spacing w:line="216" w:lineRule="auto"/>
              <w:ind w:left="3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С.12-17</w:t>
            </w:r>
          </w:p>
          <w:p w14:paraId="6C150D12" w14:textId="77777777" w:rsidR="002D0091" w:rsidRPr="009D3866" w:rsidRDefault="002D0091" w:rsidP="002B19E5">
            <w:pPr>
              <w:spacing w:line="216" w:lineRule="auto"/>
              <w:ind w:left="3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с.23 - </w:t>
            </w:r>
          </w:p>
        </w:tc>
      </w:tr>
      <w:tr w:rsidR="002D0091" w:rsidRPr="00B52BFE" w14:paraId="261253C1" w14:textId="77777777" w:rsidTr="0017003B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5"/>
            <w:tcBorders>
              <w:right w:val="single" w:sz="4" w:space="0" w:color="auto"/>
            </w:tcBorders>
            <w:hideMark/>
          </w:tcPr>
          <w:p w14:paraId="5C5E014E" w14:textId="77777777" w:rsidR="002D0091" w:rsidRDefault="002D0091" w:rsidP="002B19E5">
            <w:pPr>
              <w:spacing w:line="216" w:lineRule="auto"/>
              <w:ind w:left="28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Нравственные ценности российского народа (7 часов)</w:t>
            </w:r>
          </w:p>
          <w:p w14:paraId="1D6502E7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</w:tcPr>
          <w:p w14:paraId="472D0B2B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091" w:rsidRPr="009D3866" w14:paraId="1C7066C0" w14:textId="77777777" w:rsidTr="00664F41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2823D281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hideMark/>
          </w:tcPr>
          <w:p w14:paraId="014F6BF8" w14:textId="77777777" w:rsidR="002D0091" w:rsidRPr="009B2F93" w:rsidRDefault="002D0091" w:rsidP="002B19E5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«Береги землю родимую, как мать любимую»</w:t>
            </w:r>
          </w:p>
        </w:tc>
        <w:tc>
          <w:tcPr>
            <w:tcW w:w="709" w:type="dxa"/>
            <w:hideMark/>
          </w:tcPr>
          <w:p w14:paraId="5EEDB90C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E0E4CA" w14:textId="77777777" w:rsidR="002D0091" w:rsidRDefault="002D0091" w:rsidP="002B19E5">
            <w:pPr>
              <w:spacing w:line="216" w:lineRule="auto"/>
              <w:ind w:left="284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5ED03" w14:textId="77777777" w:rsidR="00664F41" w:rsidRDefault="00664F41" w:rsidP="00664F41">
            <w:pPr>
              <w:spacing w:line="216" w:lineRule="auto"/>
              <w:ind w:left="284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6001C" w14:textId="09BA1CE8" w:rsidR="002D0091" w:rsidRPr="009D3866" w:rsidRDefault="00664F41" w:rsidP="00664F41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2F0D23" w14:textId="77777777" w:rsidR="002D0091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Объяснение, комментированн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чтение текста, </w:t>
            </w:r>
          </w:p>
          <w:p w14:paraId="0317BED3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1006697" w14:textId="77777777" w:rsidR="002D0091" w:rsidRDefault="00B52BFE" w:rsidP="002B1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14:paraId="476C82B4" w14:textId="77777777" w:rsidR="002D0091" w:rsidRDefault="002D0091" w:rsidP="002B1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9F0"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  <w:p w14:paraId="28DF07B0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14:paraId="0F36ABAE" w14:textId="77777777" w:rsidR="002D0091" w:rsidRPr="009D3866" w:rsidRDefault="002D0091" w:rsidP="002B19E5">
            <w:pPr>
              <w:spacing w:line="216" w:lineRule="auto"/>
              <w:ind w:left="34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С.19-24</w:t>
            </w:r>
          </w:p>
          <w:p w14:paraId="3F64E34A" w14:textId="77777777" w:rsidR="002D0091" w:rsidRPr="009D3866" w:rsidRDefault="002D0091" w:rsidP="002B19E5">
            <w:pPr>
              <w:spacing w:line="216" w:lineRule="auto"/>
              <w:ind w:left="34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проектов с.35</w:t>
            </w:r>
          </w:p>
        </w:tc>
      </w:tr>
      <w:tr w:rsidR="002D0091" w:rsidRPr="00B52BFE" w14:paraId="6D206FD3" w14:textId="77777777" w:rsidTr="00664F41">
        <w:trPr>
          <w:gridAfter w:val="1"/>
          <w:wAfter w:w="7" w:type="dxa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1F229790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6" w:type="dxa"/>
            <w:hideMark/>
          </w:tcPr>
          <w:p w14:paraId="0D1D318D" w14:textId="77777777" w:rsidR="002D0091" w:rsidRPr="009B2F93" w:rsidRDefault="002D0091" w:rsidP="002B19E5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ратными подвигами полна.</w:t>
            </w:r>
          </w:p>
        </w:tc>
        <w:tc>
          <w:tcPr>
            <w:tcW w:w="709" w:type="dxa"/>
            <w:hideMark/>
          </w:tcPr>
          <w:p w14:paraId="3402B794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B05378" w14:textId="77777777" w:rsidR="00664F41" w:rsidRDefault="00664F41" w:rsidP="00664F41">
            <w:pPr>
              <w:spacing w:line="216" w:lineRule="auto"/>
              <w:ind w:left="284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97BEF" w14:textId="765F49D1" w:rsidR="002D0091" w:rsidRPr="009D3866" w:rsidRDefault="00664F41" w:rsidP="00664F41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924717E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Комментирование чтение текста, беседа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622B74E" w14:textId="77777777" w:rsidR="002D0091" w:rsidRPr="009D3866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1275" w:type="dxa"/>
            <w:hideMark/>
          </w:tcPr>
          <w:p w14:paraId="0CDEFE96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С.25-35</w:t>
            </w:r>
          </w:p>
          <w:p w14:paraId="61D96C66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с.35</w:t>
            </w:r>
          </w:p>
        </w:tc>
      </w:tr>
      <w:tr w:rsidR="002D0091" w:rsidRPr="009D3866" w14:paraId="13E625F0" w14:textId="77777777" w:rsidTr="00664F41">
        <w:trPr>
          <w:gridAfter w:val="1"/>
          <w:wAfter w:w="7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106EEBA4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  <w:hideMark/>
          </w:tcPr>
          <w:p w14:paraId="0A529AF8" w14:textId="77777777" w:rsidR="002D0091" w:rsidRPr="009B2F93" w:rsidRDefault="002D0091" w:rsidP="002B19E5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труде - красота человека</w:t>
            </w:r>
          </w:p>
        </w:tc>
        <w:tc>
          <w:tcPr>
            <w:tcW w:w="709" w:type="dxa"/>
            <w:hideMark/>
          </w:tcPr>
          <w:p w14:paraId="1E0FCBE7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F0E0C0C" w14:textId="501B240C" w:rsidR="002D0091" w:rsidRPr="009D3866" w:rsidRDefault="00664F4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F10BDD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Работа в парах, чтение и анализ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значение пословиц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260FF85" w14:textId="77777777" w:rsidR="002D0091" w:rsidRPr="009D3866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1275" w:type="dxa"/>
            <w:hideMark/>
          </w:tcPr>
          <w:p w14:paraId="2E3749D0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С.36-40</w:t>
            </w:r>
          </w:p>
          <w:p w14:paraId="1A1788C1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с.40 - </w:t>
            </w:r>
          </w:p>
        </w:tc>
      </w:tr>
      <w:tr w:rsidR="002D0091" w:rsidRPr="009D3866" w14:paraId="5BD45CFE" w14:textId="77777777" w:rsidTr="00664F41">
        <w:trPr>
          <w:gridAfter w:val="1"/>
          <w:wAfter w:w="7" w:type="dxa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7F4A2926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6" w:type="dxa"/>
            <w:hideMark/>
          </w:tcPr>
          <w:p w14:paraId="5B198326" w14:textId="77777777" w:rsidR="002D0091" w:rsidRPr="009B2F93" w:rsidRDefault="002D0091" w:rsidP="002B19E5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«Плод добрых трудов славен»</w:t>
            </w:r>
          </w:p>
        </w:tc>
        <w:tc>
          <w:tcPr>
            <w:tcW w:w="709" w:type="dxa"/>
            <w:hideMark/>
          </w:tcPr>
          <w:p w14:paraId="7CC93BD1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08BA29" w14:textId="5B187B9A" w:rsidR="002D0091" w:rsidRPr="009D3866" w:rsidRDefault="00B32FC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CDA8CD7" w14:textId="0EB951AA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Диалог, беседа</w:t>
            </w:r>
            <w:r w:rsidR="00D17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пословицы и поговорки народов России о труде.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759D4B3" w14:textId="77777777" w:rsidR="002D0091" w:rsidRPr="009D3866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1275" w:type="dxa"/>
            <w:hideMark/>
          </w:tcPr>
          <w:p w14:paraId="1C417A2C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С.41-42</w:t>
            </w:r>
          </w:p>
          <w:p w14:paraId="16F8A4BB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091" w:rsidRPr="009D3866" w14:paraId="3651B41B" w14:textId="77777777" w:rsidTr="00664F41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7D006BEA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6" w:type="dxa"/>
            <w:hideMark/>
          </w:tcPr>
          <w:p w14:paraId="1438E294" w14:textId="77777777" w:rsidR="002D0091" w:rsidRPr="009B2F93" w:rsidRDefault="002D0091" w:rsidP="002B19E5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Люди труда.</w:t>
            </w:r>
          </w:p>
        </w:tc>
        <w:tc>
          <w:tcPr>
            <w:tcW w:w="709" w:type="dxa"/>
            <w:hideMark/>
          </w:tcPr>
          <w:p w14:paraId="6558F0E6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1E9D0B" w14:textId="5793D9FF" w:rsidR="002D0091" w:rsidRPr="009D3866" w:rsidRDefault="00B32FC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17B81A4" w14:textId="77777777" w:rsidR="002D0091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</w:t>
            </w:r>
          </w:p>
          <w:p w14:paraId="0A2957D5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F1B4564" w14:textId="77777777" w:rsidR="002D0091" w:rsidRPr="009D3866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1275" w:type="dxa"/>
            <w:hideMark/>
          </w:tcPr>
          <w:p w14:paraId="04420451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С.43-48</w:t>
            </w:r>
          </w:p>
          <w:p w14:paraId="73AC5BFB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Готовить проекты с.48</w:t>
            </w:r>
          </w:p>
        </w:tc>
      </w:tr>
      <w:tr w:rsidR="002D0091" w:rsidRPr="00B52BFE" w14:paraId="042DD9E4" w14:textId="77777777" w:rsidTr="00664F41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77773677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6" w:type="dxa"/>
            <w:hideMark/>
          </w:tcPr>
          <w:p w14:paraId="33715816" w14:textId="77777777" w:rsidR="002D0091" w:rsidRPr="009B2F93" w:rsidRDefault="002D0091" w:rsidP="002B19E5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Бережное отношение к природе.</w:t>
            </w:r>
          </w:p>
        </w:tc>
        <w:tc>
          <w:tcPr>
            <w:tcW w:w="709" w:type="dxa"/>
            <w:hideMark/>
          </w:tcPr>
          <w:p w14:paraId="1E4D0A5A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92E7AE" w14:textId="2F5E566F" w:rsidR="002D0091" w:rsidRPr="009D3866" w:rsidRDefault="00B32FC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CEAE89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Работа в группах, комментированное чтение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60AC40A" w14:textId="77777777" w:rsidR="002D0091" w:rsidRPr="009D3866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1275" w:type="dxa"/>
            <w:hideMark/>
          </w:tcPr>
          <w:p w14:paraId="460FA0A7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С.49-55</w:t>
            </w:r>
          </w:p>
          <w:p w14:paraId="60930B85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Ответить на вопрос с.51, с.55</w:t>
            </w:r>
          </w:p>
        </w:tc>
      </w:tr>
      <w:tr w:rsidR="002D0091" w:rsidRPr="00B52BFE" w14:paraId="1DF9D709" w14:textId="77777777" w:rsidTr="00664F41">
        <w:trPr>
          <w:gridAfter w:val="1"/>
          <w:wAfter w:w="7" w:type="dxa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E0CBADE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26" w:type="dxa"/>
          </w:tcPr>
          <w:p w14:paraId="7969DBF1" w14:textId="77777777" w:rsidR="002D0091" w:rsidRPr="009B2F93" w:rsidRDefault="002D0091" w:rsidP="002B19E5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Семья-хранитель духовных ценностей.</w:t>
            </w:r>
          </w:p>
        </w:tc>
        <w:tc>
          <w:tcPr>
            <w:tcW w:w="709" w:type="dxa"/>
          </w:tcPr>
          <w:p w14:paraId="6D27B225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EA308D" w14:textId="053656D4" w:rsidR="002D0091" w:rsidRPr="009D3866" w:rsidRDefault="00B32FC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55557D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Диалог, работа в парах,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примеры произведений своего народа о нравственных качествах человека;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1BD3BBB" w14:textId="77777777" w:rsidR="002D0091" w:rsidRPr="009D3866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1275" w:type="dxa"/>
          </w:tcPr>
          <w:p w14:paraId="13A94BEE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С.56-82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2A3FA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с.68 - </w:t>
            </w:r>
          </w:p>
          <w:p w14:paraId="0BE9A8B5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Задание с.73, 81</w:t>
            </w:r>
          </w:p>
        </w:tc>
      </w:tr>
      <w:tr w:rsidR="002D0091" w:rsidRPr="00B52BFE" w14:paraId="41669BDE" w14:textId="77777777" w:rsidTr="0017003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5"/>
            <w:tcBorders>
              <w:right w:val="single" w:sz="4" w:space="0" w:color="auto"/>
            </w:tcBorders>
            <w:hideMark/>
          </w:tcPr>
          <w:p w14:paraId="14BB3F5A" w14:textId="77777777" w:rsidR="002D0091" w:rsidRDefault="002D0091" w:rsidP="002B19E5">
            <w:pPr>
              <w:spacing w:line="216" w:lineRule="auto"/>
              <w:ind w:left="34" w:right="-57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Религия и культура (5 часов)</w:t>
            </w:r>
          </w:p>
          <w:p w14:paraId="6E7A1352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</w:tcPr>
          <w:p w14:paraId="5C441065" w14:textId="77777777" w:rsidR="002D0091" w:rsidRDefault="002D0091" w:rsidP="002B1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A35EA34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091" w:rsidRPr="009D3866" w14:paraId="17F3C4B9" w14:textId="77777777" w:rsidTr="00664F41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1876585C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6" w:type="dxa"/>
            <w:hideMark/>
          </w:tcPr>
          <w:p w14:paraId="0F288A8E" w14:textId="77777777" w:rsidR="002D0091" w:rsidRPr="009B2F93" w:rsidRDefault="002D0091" w:rsidP="002B19E5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религии в развитии культуры.</w:t>
            </w:r>
          </w:p>
        </w:tc>
        <w:tc>
          <w:tcPr>
            <w:tcW w:w="709" w:type="dxa"/>
            <w:hideMark/>
          </w:tcPr>
          <w:p w14:paraId="215827DB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FDADDC" w14:textId="2C31D7BB" w:rsidR="002D0091" w:rsidRPr="009D3866" w:rsidRDefault="00B32FC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803BEB2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Беседа,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произведения о справедливости, милосердии, терпимости, зависти, честности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2B76A1C" w14:textId="77777777" w:rsidR="002D0091" w:rsidRPr="00E43153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14:paraId="316E9DE6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</w:tc>
        <w:tc>
          <w:tcPr>
            <w:tcW w:w="1275" w:type="dxa"/>
            <w:hideMark/>
          </w:tcPr>
          <w:p w14:paraId="7BAC3F57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С.84</w:t>
            </w:r>
          </w:p>
          <w:p w14:paraId="1A06F50D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с.73 - </w:t>
            </w:r>
          </w:p>
        </w:tc>
      </w:tr>
      <w:tr w:rsidR="002D0091" w:rsidRPr="009D3866" w14:paraId="1CBA9491" w14:textId="77777777" w:rsidTr="00664F41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7DCEAE3E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6" w:type="dxa"/>
            <w:hideMark/>
          </w:tcPr>
          <w:p w14:paraId="7CFF73D6" w14:textId="77777777" w:rsidR="002D0091" w:rsidRPr="009B2F93" w:rsidRDefault="002D0091" w:rsidP="002B19E5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Культурное наследие христианской Руси.</w:t>
            </w:r>
          </w:p>
        </w:tc>
        <w:tc>
          <w:tcPr>
            <w:tcW w:w="709" w:type="dxa"/>
            <w:hideMark/>
          </w:tcPr>
          <w:p w14:paraId="6F0BC78F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F3ABAA" w14:textId="373CFBC8" w:rsidR="002D0091" w:rsidRPr="009D3866" w:rsidRDefault="00B32FC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C0D7631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 текста,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сообщение-презентацию о царь-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колоколе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B7C230B" w14:textId="77777777" w:rsidR="002D0091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http://www.tvspas.ru</w:t>
              </w:r>
            </w:hyperlink>
          </w:p>
          <w:p w14:paraId="445956E8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5A">
              <w:rPr>
                <w:rFonts w:ascii="Times New Roman" w:hAnsi="Times New Roman" w:cs="Times New Roman"/>
                <w:sz w:val="24"/>
                <w:szCs w:val="24"/>
              </w:rPr>
              <w:t xml:space="preserve"> – православный медиа-портал</w:t>
            </w:r>
          </w:p>
        </w:tc>
        <w:tc>
          <w:tcPr>
            <w:tcW w:w="1275" w:type="dxa"/>
            <w:hideMark/>
          </w:tcPr>
          <w:p w14:paraId="3267CA10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С.85-98</w:t>
            </w:r>
          </w:p>
          <w:p w14:paraId="52BFA21A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с.98 - </w:t>
            </w:r>
          </w:p>
        </w:tc>
      </w:tr>
      <w:tr w:rsidR="002D0091" w:rsidRPr="009D3866" w14:paraId="267A1311" w14:textId="77777777" w:rsidTr="00664F41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3CE23F57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126" w:type="dxa"/>
            <w:hideMark/>
          </w:tcPr>
          <w:p w14:paraId="4EA4BD14" w14:textId="77777777" w:rsidR="002D0091" w:rsidRPr="009B2F93" w:rsidRDefault="002D0091" w:rsidP="002B19E5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ислама.</w:t>
            </w:r>
          </w:p>
        </w:tc>
        <w:tc>
          <w:tcPr>
            <w:tcW w:w="709" w:type="dxa"/>
            <w:hideMark/>
          </w:tcPr>
          <w:p w14:paraId="20F68541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C62D20D" w14:textId="31503435" w:rsidR="002D0091" w:rsidRPr="009D3866" w:rsidRDefault="00B32FC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21027B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Диалог, просмотр видеофильма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B6906A5" w14:textId="77777777" w:rsidR="002D0091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www.islamica.ru</w:t>
              </w:r>
            </w:hyperlink>
          </w:p>
          <w:p w14:paraId="2730B93E" w14:textId="77777777" w:rsidR="002D0091" w:rsidRPr="009C035A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5A">
              <w:rPr>
                <w:rFonts w:ascii="Times New Roman" w:hAnsi="Times New Roman" w:cs="Times New Roman"/>
                <w:sz w:val="24"/>
                <w:szCs w:val="24"/>
              </w:rPr>
              <w:t xml:space="preserve"> – сайт центра исламских исследований</w:t>
            </w:r>
          </w:p>
          <w:p w14:paraId="133F3613" w14:textId="77777777" w:rsidR="002D0091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www.muslimheritage.com</w:t>
              </w:r>
            </w:hyperlink>
          </w:p>
          <w:p w14:paraId="7B0A335E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5A">
              <w:rPr>
                <w:rFonts w:ascii="Times New Roman" w:hAnsi="Times New Roman" w:cs="Times New Roman"/>
                <w:sz w:val="24"/>
                <w:szCs w:val="24"/>
              </w:rPr>
              <w:t xml:space="preserve"> – сайт об исламской культуре</w:t>
            </w:r>
          </w:p>
        </w:tc>
        <w:tc>
          <w:tcPr>
            <w:tcW w:w="1275" w:type="dxa"/>
            <w:hideMark/>
          </w:tcPr>
          <w:p w14:paraId="51618D64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С.99-108</w:t>
            </w:r>
          </w:p>
        </w:tc>
      </w:tr>
      <w:tr w:rsidR="002D0091" w:rsidRPr="009D3866" w14:paraId="72AEDBAC" w14:textId="77777777" w:rsidTr="00664F41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343A2F92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26" w:type="dxa"/>
            <w:hideMark/>
          </w:tcPr>
          <w:p w14:paraId="373FB6F3" w14:textId="77777777" w:rsidR="002D0091" w:rsidRPr="009B2F93" w:rsidRDefault="002D0091" w:rsidP="002B19E5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Иудаизм и культура.</w:t>
            </w:r>
          </w:p>
        </w:tc>
        <w:tc>
          <w:tcPr>
            <w:tcW w:w="709" w:type="dxa"/>
            <w:hideMark/>
          </w:tcPr>
          <w:p w14:paraId="225A69FC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A0BCFF" w14:textId="6A034911" w:rsidR="002D0091" w:rsidRPr="009D3866" w:rsidRDefault="00B32FC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40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E7F2AF4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Игра-экскурсия, работа с картой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F9F7B7A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 // </w:t>
            </w:r>
            <w:hyperlink r:id="rId40" w:history="1">
              <w:r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www.istorya.ru</w:t>
              </w:r>
            </w:hyperlink>
            <w:r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История стран и цивилизаций                                                </w:t>
            </w:r>
          </w:p>
        </w:tc>
        <w:tc>
          <w:tcPr>
            <w:tcW w:w="1275" w:type="dxa"/>
            <w:hideMark/>
          </w:tcPr>
          <w:p w14:paraId="6450DC6F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С.109-119</w:t>
            </w:r>
          </w:p>
          <w:p w14:paraId="0D258012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091" w:rsidRPr="009D3866" w14:paraId="7AC6CB18" w14:textId="77777777" w:rsidTr="00664F41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92E4AF9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26" w:type="dxa"/>
          </w:tcPr>
          <w:p w14:paraId="3FFF051A" w14:textId="77777777" w:rsidR="002D0091" w:rsidRPr="009B2F93" w:rsidRDefault="002D0091" w:rsidP="002B19E5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Культурные традиции буддизма.</w:t>
            </w:r>
          </w:p>
        </w:tc>
        <w:tc>
          <w:tcPr>
            <w:tcW w:w="709" w:type="dxa"/>
          </w:tcPr>
          <w:p w14:paraId="35739DB3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759B0B" w14:textId="6E73159B" w:rsidR="002D0091" w:rsidRPr="009D3866" w:rsidRDefault="00AC408A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32FC1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DC9C59E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Работа с картой, беседа, анализ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0AF2952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6452778"/>
            <w:r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 // </w:t>
            </w:r>
            <w:hyperlink r:id="rId41" w:history="1">
              <w:r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www.istorya.ru</w:t>
              </w:r>
            </w:hyperlink>
            <w:r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История стран и цивилизаций                                                </w:t>
            </w:r>
            <w:bookmarkEnd w:id="2"/>
          </w:p>
        </w:tc>
        <w:tc>
          <w:tcPr>
            <w:tcW w:w="1275" w:type="dxa"/>
          </w:tcPr>
          <w:p w14:paraId="6AD11058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С.120-128</w:t>
            </w:r>
          </w:p>
          <w:p w14:paraId="716CECD6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091" w:rsidRPr="00B52BFE" w14:paraId="36719157" w14:textId="77777777" w:rsidTr="00664F41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gridSpan w:val="4"/>
            <w:tcBorders>
              <w:right w:val="single" w:sz="4" w:space="0" w:color="auto"/>
            </w:tcBorders>
            <w:hideMark/>
          </w:tcPr>
          <w:p w14:paraId="376A5393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Раздел 4. Как сохранить духовные ценности (2 часа)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51511FC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</w:tcPr>
          <w:p w14:paraId="145FB363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0091" w:rsidRPr="009D3866" w14:paraId="6E60F732" w14:textId="77777777" w:rsidTr="00664F41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3DE18F2C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26" w:type="dxa"/>
            <w:hideMark/>
          </w:tcPr>
          <w:p w14:paraId="113E594A" w14:textId="77777777" w:rsidR="002D0091" w:rsidRPr="009B2F93" w:rsidRDefault="002D0091" w:rsidP="002B19E5">
            <w:pPr>
              <w:spacing w:line="216" w:lineRule="auto"/>
              <w:ind w:right="-57" w:firstLine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Забота государства о сохранении духовных ценностей.</w:t>
            </w:r>
          </w:p>
        </w:tc>
        <w:tc>
          <w:tcPr>
            <w:tcW w:w="709" w:type="dxa"/>
            <w:hideMark/>
          </w:tcPr>
          <w:p w14:paraId="1FF4183E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252CA60" w14:textId="11DA49BB" w:rsidR="002D0091" w:rsidRPr="009D3866" w:rsidRDefault="00AC408A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D2ACC7E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беседа Сообщение-презентация о храмах, мечетях, синагогах нашей области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DF3F549" w14:textId="77777777" w:rsidR="002D0091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14:paraId="3315C092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10"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</w:tc>
        <w:tc>
          <w:tcPr>
            <w:tcW w:w="1275" w:type="dxa"/>
            <w:hideMark/>
          </w:tcPr>
          <w:p w14:paraId="64896CB7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С.129-135</w:t>
            </w:r>
          </w:p>
          <w:p w14:paraId="071C93DB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с.135 - </w:t>
            </w:r>
          </w:p>
        </w:tc>
      </w:tr>
      <w:tr w:rsidR="002D0091" w:rsidRPr="00B52BFE" w14:paraId="2008593E" w14:textId="77777777" w:rsidTr="00664F41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8F833AD" w14:textId="77777777" w:rsidR="002D0091" w:rsidRPr="009D3866" w:rsidRDefault="002D0091" w:rsidP="002B19E5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26" w:type="dxa"/>
          </w:tcPr>
          <w:p w14:paraId="04E326BA" w14:textId="77777777" w:rsidR="002D0091" w:rsidRPr="009B2F93" w:rsidRDefault="002D0091" w:rsidP="002B19E5">
            <w:pPr>
              <w:spacing w:line="216" w:lineRule="auto"/>
              <w:ind w:right="-57" w:firstLine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Хранить память предков</w:t>
            </w:r>
          </w:p>
        </w:tc>
        <w:tc>
          <w:tcPr>
            <w:tcW w:w="709" w:type="dxa"/>
          </w:tcPr>
          <w:p w14:paraId="19516DDD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F064EA" w14:textId="7E4B4C91" w:rsidR="002D0091" w:rsidRPr="00E03935" w:rsidRDefault="00AC408A" w:rsidP="002B19E5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85C569A" w14:textId="77777777" w:rsidR="002D0091" w:rsidRPr="00531919" w:rsidRDefault="002D0091" w:rsidP="002B19E5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bCs/>
                <w:sz w:val="24"/>
                <w:szCs w:val="24"/>
              </w:rPr>
              <w:t>Диалог, анализ, комментированное чтение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9731382" w14:textId="77777777" w:rsidR="002D0091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14:paraId="3EC03998" w14:textId="77777777" w:rsidR="002D0091" w:rsidRPr="00E03935" w:rsidRDefault="002D0091" w:rsidP="002B19E5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10"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</w:tc>
        <w:tc>
          <w:tcPr>
            <w:tcW w:w="1275" w:type="dxa"/>
          </w:tcPr>
          <w:p w14:paraId="6F6E4E1D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С.136-141</w:t>
            </w:r>
          </w:p>
          <w:p w14:paraId="75B79CD4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Подготовить ответы на вопросы с.141</w:t>
            </w:r>
          </w:p>
        </w:tc>
      </w:tr>
      <w:tr w:rsidR="002D0091" w:rsidRPr="00B52BFE" w14:paraId="47BECECF" w14:textId="77777777" w:rsidTr="00664F41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gridSpan w:val="4"/>
            <w:tcBorders>
              <w:right w:val="single" w:sz="4" w:space="0" w:color="auto"/>
            </w:tcBorders>
            <w:hideMark/>
          </w:tcPr>
          <w:p w14:paraId="7B546C79" w14:textId="77777777" w:rsidR="002D0091" w:rsidRDefault="002D0091" w:rsidP="002B19E5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Твой духовный мир (1 час)</w:t>
            </w:r>
          </w:p>
          <w:p w14:paraId="70D24CB3" w14:textId="77777777" w:rsidR="002D0091" w:rsidRPr="00E03935" w:rsidRDefault="002D0091" w:rsidP="002B19E5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ED55AD9" w14:textId="77777777" w:rsidR="002D0091" w:rsidRPr="00E03935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</w:tcPr>
          <w:p w14:paraId="6A0B1F5B" w14:textId="77777777" w:rsidR="002D0091" w:rsidRPr="00E03935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0091" w:rsidRPr="009D3866" w14:paraId="5C74455D" w14:textId="77777777" w:rsidTr="00664F41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7E10B27D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hideMark/>
          </w:tcPr>
          <w:p w14:paraId="619C56B3" w14:textId="77777777" w:rsidR="002D0091" w:rsidRPr="009B2F93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Твой духовный мир.</w:t>
            </w:r>
          </w:p>
        </w:tc>
        <w:tc>
          <w:tcPr>
            <w:tcW w:w="709" w:type="dxa"/>
            <w:hideMark/>
          </w:tcPr>
          <w:p w14:paraId="45B70371" w14:textId="77777777" w:rsidR="002D0091" w:rsidRPr="009D3866" w:rsidRDefault="002D0091" w:rsidP="002B19E5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0BEDE7" w14:textId="2E83EC0D" w:rsidR="002D0091" w:rsidRPr="009D3866" w:rsidRDefault="00AC408A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B28750" w14:textId="77777777" w:rsidR="002D0091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Работа в группах,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FE0471" w14:textId="77777777" w:rsidR="002D0091" w:rsidRPr="009D3866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</w:t>
            </w:r>
          </w:p>
        </w:tc>
        <w:bookmarkStart w:id="3" w:name="_Hlk106452692"/>
        <w:tc>
          <w:tcPr>
            <w:tcW w:w="1701" w:type="dxa"/>
            <w:tcBorders>
              <w:left w:val="single" w:sz="4" w:space="0" w:color="auto"/>
            </w:tcBorders>
          </w:tcPr>
          <w:p w14:paraId="3BFD50F9" w14:textId="77777777" w:rsidR="002D0091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4C6D9B">
              <w:rPr>
                <w:rFonts w:ascii="Times New Roman" w:hAnsi="Times New Roman" w:cs="Times New Roman"/>
                <w:sz w:val="24"/>
                <w:szCs w:val="24"/>
              </w:rPr>
              <w:instrText>https://resh.edu.ru/special-course/1/1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A2D5E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https://resh.edu.ru/special-course/1/1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01825D8" w14:textId="77777777" w:rsidR="002D0091" w:rsidRDefault="002D0091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708A97" w14:textId="77777777" w:rsidR="002D0091" w:rsidRPr="009D3866" w:rsidRDefault="00B52BFE" w:rsidP="002B19E5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  <w:bookmarkEnd w:id="3"/>
          </w:p>
        </w:tc>
        <w:tc>
          <w:tcPr>
            <w:tcW w:w="1275" w:type="dxa"/>
            <w:hideMark/>
          </w:tcPr>
          <w:p w14:paraId="2D818266" w14:textId="77777777" w:rsidR="002D0091" w:rsidRPr="009D3866" w:rsidRDefault="002D0091" w:rsidP="002B19E5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С.143-154</w:t>
            </w:r>
          </w:p>
        </w:tc>
      </w:tr>
    </w:tbl>
    <w:p w14:paraId="7395F778" w14:textId="77777777" w:rsidR="002D0091" w:rsidRPr="0093023D" w:rsidRDefault="002D0091" w:rsidP="002D0091">
      <w:pPr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2540CB1" w14:textId="77777777" w:rsidR="00B52BFE" w:rsidRDefault="00B52BFE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5DBC8" w14:textId="77777777" w:rsidR="00B52BFE" w:rsidRDefault="00B52BFE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5DEE2" w14:textId="77777777" w:rsidR="00B52BFE" w:rsidRDefault="00B52BFE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E5098" w14:textId="77777777" w:rsidR="00B52BFE" w:rsidRDefault="00B52BFE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0D545" w14:textId="77777777" w:rsidR="00B52BFE" w:rsidRDefault="00B52BFE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3AC01" w14:textId="2D56A3A6" w:rsidR="002D0091" w:rsidRPr="00B52BFE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52BF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14:paraId="4E2A947B" w14:textId="77777777" w:rsidR="002D0091" w:rsidRPr="00B52BFE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52BF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ОБЯЗАТЕЛЬНЫЕ УЧЕБНЫЕ МАТЕРИАЛЫ ДЛЯ УЧЕНИКА</w:t>
      </w:r>
    </w:p>
    <w:p w14:paraId="2F41E5D3" w14:textId="77777777" w:rsidR="00E60D23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Виноградова Н.Ф.  Основы духовно-нравственной культуры народов России: 5 класс: </w:t>
      </w:r>
    </w:p>
    <w:p w14:paraId="2C3C029B" w14:textId="77777777" w:rsidR="00E60D23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учебник для учащихся общеобразовательных учреждений / Н.Ф. Виноградова,</w:t>
      </w:r>
    </w:p>
    <w:p w14:paraId="528EFEA9" w14:textId="0E1A9111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В.И. Власенко, А.В. Поляков. – М.: </w:t>
      </w:r>
      <w:proofErr w:type="spellStart"/>
      <w:r w:rsidRPr="002D0091">
        <w:rPr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2D0091">
        <w:rPr>
          <w:rFonts w:ascii="Times New Roman" w:hAnsi="Times New Roman" w:cs="Times New Roman"/>
          <w:sz w:val="24"/>
          <w:szCs w:val="24"/>
          <w:lang w:val="ru-RU"/>
        </w:rPr>
        <w:t>-Граф, 2020.</w:t>
      </w:r>
    </w:p>
    <w:p w14:paraId="52CC7A47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МЕТОДИЧЕСКИЕ МАТЕРИАЛЫ ДЛЯ УЧИТЕЛЯ</w:t>
      </w:r>
    </w:p>
    <w:p w14:paraId="58C8D8F5" w14:textId="45546389" w:rsidR="00E60D23" w:rsidRDefault="002F609C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>Основы духовно-нравственной культуры народов России: 5 класс: методические рекомендации/</w:t>
      </w:r>
    </w:p>
    <w:p w14:paraId="097BCA51" w14:textId="153CCE73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Н.Ф. Виноградова. – М.: </w:t>
      </w:r>
      <w:proofErr w:type="spellStart"/>
      <w:r w:rsidRPr="002D0091">
        <w:rPr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2D0091">
        <w:rPr>
          <w:rFonts w:ascii="Times New Roman" w:hAnsi="Times New Roman" w:cs="Times New Roman"/>
          <w:sz w:val="24"/>
          <w:szCs w:val="24"/>
          <w:lang w:val="ru-RU"/>
        </w:rPr>
        <w:t>-Граф, 2019</w:t>
      </w:r>
    </w:p>
    <w:p w14:paraId="6D0D34B4" w14:textId="77777777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  <w:t>Тишкова В.А., Шапошникова Т.Д. «Книга для учителя». Москва, «Просвещение», 2010.</w:t>
      </w:r>
    </w:p>
    <w:p w14:paraId="7FEE3326" w14:textId="0C3A015C" w:rsidR="00E60D23" w:rsidRDefault="002F609C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Религии мира: история, культура, вероучение: учебное пособие / под общ. ред. </w:t>
      </w:r>
    </w:p>
    <w:p w14:paraId="2EABCED5" w14:textId="2C381E46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А.О. </w:t>
      </w:r>
      <w:proofErr w:type="spellStart"/>
      <w:r w:rsidRPr="002D0091">
        <w:rPr>
          <w:rFonts w:ascii="Times New Roman" w:hAnsi="Times New Roman" w:cs="Times New Roman"/>
          <w:sz w:val="24"/>
          <w:szCs w:val="24"/>
          <w:lang w:val="ru-RU"/>
        </w:rPr>
        <w:t>Чубарьяна</w:t>
      </w:r>
      <w:proofErr w:type="spellEnd"/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и Г.М. </w:t>
      </w:r>
      <w:proofErr w:type="spellStart"/>
      <w:r w:rsidRPr="002D0091">
        <w:rPr>
          <w:rFonts w:ascii="Times New Roman" w:hAnsi="Times New Roman" w:cs="Times New Roman"/>
          <w:sz w:val="24"/>
          <w:szCs w:val="24"/>
          <w:lang w:val="ru-RU"/>
        </w:rPr>
        <w:t>Бонгард</w:t>
      </w:r>
      <w:proofErr w:type="spellEnd"/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-Левина. - М.: ОЛМА </w:t>
      </w:r>
      <w:proofErr w:type="spellStart"/>
      <w:r w:rsidRPr="002D0091">
        <w:rPr>
          <w:rFonts w:ascii="Times New Roman" w:hAnsi="Times New Roman" w:cs="Times New Roman"/>
          <w:sz w:val="24"/>
          <w:szCs w:val="24"/>
          <w:lang w:val="ru-RU"/>
        </w:rPr>
        <w:t>Медиагрупп</w:t>
      </w:r>
      <w:proofErr w:type="spellEnd"/>
      <w:r w:rsidRPr="002D0091">
        <w:rPr>
          <w:rFonts w:ascii="Times New Roman" w:hAnsi="Times New Roman" w:cs="Times New Roman"/>
          <w:sz w:val="24"/>
          <w:szCs w:val="24"/>
          <w:lang w:val="ru-RU"/>
        </w:rPr>
        <w:t>, 2016. - 398 с.: ил.</w:t>
      </w:r>
    </w:p>
    <w:p w14:paraId="1377C1E3" w14:textId="77777777" w:rsidR="00E60D23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Токарев С. А. Религии в истории народов мира / С. А. Токарев. - изд. 5-е, </w:t>
      </w:r>
      <w:proofErr w:type="spellStart"/>
      <w:r w:rsidRPr="002D0091">
        <w:rPr>
          <w:rFonts w:ascii="Times New Roman" w:hAnsi="Times New Roman" w:cs="Times New Roman"/>
          <w:sz w:val="24"/>
          <w:szCs w:val="24"/>
          <w:lang w:val="ru-RU"/>
        </w:rPr>
        <w:t>испр</w:t>
      </w:r>
      <w:proofErr w:type="spellEnd"/>
      <w:proofErr w:type="gramStart"/>
      <w:r w:rsidRPr="002D009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и доп.</w:t>
      </w:r>
    </w:p>
    <w:p w14:paraId="102A9B85" w14:textId="702D4332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gramStart"/>
      <w:r w:rsidRPr="002D0091">
        <w:rPr>
          <w:rFonts w:ascii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Республика, 2005. - 542 с.: ил.- (Библиотека: религия, культура, наука).</w:t>
      </w:r>
    </w:p>
    <w:p w14:paraId="4D9D047F" w14:textId="77777777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  <w:t>Козырев Н.Ф. Религиозное образование в светской школе. – СПб., 2015.</w:t>
      </w:r>
    </w:p>
    <w:p w14:paraId="1BC26B68" w14:textId="77777777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  <w:t>Пиаже Ж. Моральное суждение ребенка / Пер. с фр. – М.: Академический Проект, 2016.</w:t>
      </w:r>
    </w:p>
    <w:p w14:paraId="1F12CDFB" w14:textId="77777777" w:rsidR="00E60D23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2D0091">
        <w:rPr>
          <w:rFonts w:ascii="Times New Roman" w:hAnsi="Times New Roman" w:cs="Times New Roman"/>
          <w:sz w:val="24"/>
          <w:szCs w:val="24"/>
          <w:lang w:val="ru-RU"/>
        </w:rPr>
        <w:t>Слободчиков</w:t>
      </w:r>
      <w:proofErr w:type="spellEnd"/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В. И. Антропологическая перспектива отечественного образования.</w:t>
      </w:r>
    </w:p>
    <w:p w14:paraId="0C9F4482" w14:textId="7455EA84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– Екатеринбург: Издательский отдел Екатеринбургской епархии, 2018.</w:t>
      </w:r>
    </w:p>
    <w:p w14:paraId="2EB9A672" w14:textId="77777777" w:rsidR="00E60D23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  <w:t>Адамова А.Г. Духовность как ценностная основа личности // Совершенствование</w:t>
      </w:r>
    </w:p>
    <w:p w14:paraId="5513ECE4" w14:textId="2F74CBC2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учебно-воспитательного процесса в образовательном учреждении: Сб.науч.тр.Ч.2. – М., 2017.</w:t>
      </w:r>
    </w:p>
    <w:p w14:paraId="7FA4F993" w14:textId="77777777" w:rsidR="00E60D23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2D0091">
        <w:rPr>
          <w:rFonts w:ascii="Times New Roman" w:hAnsi="Times New Roman" w:cs="Times New Roman"/>
          <w:sz w:val="24"/>
          <w:szCs w:val="24"/>
          <w:lang w:val="ru-RU"/>
        </w:rPr>
        <w:t>Косачёва</w:t>
      </w:r>
      <w:proofErr w:type="spellEnd"/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И.П. Нравственное развитие младшего школьника в процессе обучения</w:t>
      </w:r>
    </w:p>
    <w:p w14:paraId="7873D379" w14:textId="23333C82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и воспитания. – М., 2005.</w:t>
      </w:r>
    </w:p>
    <w:p w14:paraId="75A013EA" w14:textId="77777777" w:rsidR="00E60D23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Как проектировать универсальные учебные действия в начальной школе: от действия </w:t>
      </w:r>
    </w:p>
    <w:p w14:paraId="524012F4" w14:textId="77777777" w:rsidR="00E60D23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к мысли: пособие для учителя (А. Г. </w:t>
      </w:r>
      <w:proofErr w:type="spellStart"/>
      <w:r w:rsidRPr="002D0091">
        <w:rPr>
          <w:rFonts w:ascii="Times New Roman" w:hAnsi="Times New Roman" w:cs="Times New Roman"/>
          <w:sz w:val="24"/>
          <w:szCs w:val="24"/>
          <w:lang w:val="ru-RU"/>
        </w:rPr>
        <w:t>Асмолов</w:t>
      </w:r>
      <w:proofErr w:type="spellEnd"/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, Г. В. </w:t>
      </w:r>
      <w:proofErr w:type="spellStart"/>
      <w:r w:rsidRPr="002D0091">
        <w:rPr>
          <w:rFonts w:ascii="Times New Roman" w:hAnsi="Times New Roman" w:cs="Times New Roman"/>
          <w:sz w:val="24"/>
          <w:szCs w:val="24"/>
          <w:lang w:val="ru-RU"/>
        </w:rPr>
        <w:t>Бурменская</w:t>
      </w:r>
      <w:proofErr w:type="spellEnd"/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, И. А. Володарская и др.); </w:t>
      </w:r>
    </w:p>
    <w:p w14:paraId="0E84B156" w14:textId="1928EE06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под </w:t>
      </w:r>
      <w:proofErr w:type="spellStart"/>
      <w:r w:rsidRPr="002D0091">
        <w:rPr>
          <w:rFonts w:ascii="Times New Roman" w:hAnsi="Times New Roman" w:cs="Times New Roman"/>
          <w:sz w:val="24"/>
          <w:szCs w:val="24"/>
          <w:lang w:val="ru-RU"/>
        </w:rPr>
        <w:t>ред.А</w:t>
      </w:r>
      <w:proofErr w:type="spellEnd"/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Г. </w:t>
      </w:r>
      <w:proofErr w:type="spellStart"/>
      <w:r w:rsidRPr="002D0091">
        <w:rPr>
          <w:rFonts w:ascii="Times New Roman" w:hAnsi="Times New Roman" w:cs="Times New Roman"/>
          <w:sz w:val="24"/>
          <w:szCs w:val="24"/>
          <w:lang w:val="ru-RU"/>
        </w:rPr>
        <w:t>Асмолова</w:t>
      </w:r>
      <w:proofErr w:type="spellEnd"/>
      <w:r w:rsidRPr="002D0091">
        <w:rPr>
          <w:rFonts w:ascii="Times New Roman" w:hAnsi="Times New Roman" w:cs="Times New Roman"/>
          <w:sz w:val="24"/>
          <w:szCs w:val="24"/>
          <w:lang w:val="ru-RU"/>
        </w:rPr>
        <w:t>. – М., 2018.</w:t>
      </w:r>
    </w:p>
    <w:p w14:paraId="1393E4C5" w14:textId="77777777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  <w:t>Метлик И.В. Религия и образование в светской школе. – М., 2014.</w:t>
      </w:r>
    </w:p>
    <w:p w14:paraId="69B00ABF" w14:textId="77777777" w:rsidR="0037796D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2D0091">
        <w:rPr>
          <w:rFonts w:ascii="Times New Roman" w:hAnsi="Times New Roman" w:cs="Times New Roman"/>
          <w:sz w:val="24"/>
          <w:szCs w:val="24"/>
          <w:lang w:val="ru-RU"/>
        </w:rPr>
        <w:t>Чепикова</w:t>
      </w:r>
      <w:proofErr w:type="spellEnd"/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Л.В. О преемственности в воспитании нравственной культуры у детей </w:t>
      </w:r>
    </w:p>
    <w:p w14:paraId="399592F6" w14:textId="248050FF" w:rsidR="00E60D23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старшего дошкольного и младшего школьного возраста / Л.В. </w:t>
      </w:r>
      <w:proofErr w:type="spellStart"/>
      <w:r w:rsidRPr="002D0091">
        <w:rPr>
          <w:rFonts w:ascii="Times New Roman" w:hAnsi="Times New Roman" w:cs="Times New Roman"/>
          <w:sz w:val="24"/>
          <w:szCs w:val="24"/>
          <w:lang w:val="ru-RU"/>
        </w:rPr>
        <w:t>Чепикова</w:t>
      </w:r>
      <w:proofErr w:type="spellEnd"/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//</w:t>
      </w:r>
    </w:p>
    <w:p w14:paraId="2BBC19B5" w14:textId="563E92E1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Воспитание школьников. – 2017.</w:t>
      </w:r>
    </w:p>
    <w:p w14:paraId="6A32FACF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40CCD108" w14:textId="77777777" w:rsidR="002D0091" w:rsidRPr="002D0091" w:rsidRDefault="00B52BFE" w:rsidP="002D0091">
      <w:pPr>
        <w:pStyle w:val="ae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5" w:history="1">
        <w:r w:rsidR="002D0091" w:rsidRPr="004C6D9B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="002D0091"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proofErr w:type="spellStart"/>
        <w:r w:rsidR="002D0091" w:rsidRPr="004C6D9B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scool</w:t>
        </w:r>
        <w:proofErr w:type="spellEnd"/>
        <w:r w:rsidR="002D0091"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 w:rsidR="002D0091" w:rsidRPr="004C6D9B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collection</w:t>
        </w:r>
        <w:r w:rsidR="002D0091"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2D0091" w:rsidRPr="004C6D9B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edu</w:t>
        </w:r>
        <w:proofErr w:type="spellEnd"/>
        <w:r w:rsidR="002D0091"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2D0091" w:rsidRPr="004C6D9B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2D0091" w:rsidRPr="002D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Единая коллекция Цифровых образовательных ресурсов </w:t>
      </w:r>
    </w:p>
    <w:p w14:paraId="4135E4B6" w14:textId="77777777" w:rsidR="00B60DD6" w:rsidRPr="00B60DD6" w:rsidRDefault="002D0091" w:rsidP="002D0091">
      <w:pPr>
        <w:pStyle w:val="ae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46" w:history="1">
        <w:r w:rsidRPr="007A2D5E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proofErr w:type="spellStart"/>
        <w:r w:rsidRPr="007A2D5E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resh</w:t>
        </w:r>
        <w:proofErr w:type="spellEnd"/>
        <w:r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Pr="007A2D5E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edu</w:t>
        </w:r>
        <w:proofErr w:type="spellEnd"/>
        <w:r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Pr="007A2D5E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  <w:r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r w:rsidRPr="007A2D5E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special</w:t>
        </w:r>
        <w:r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 w:rsidRPr="007A2D5E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course</w:t>
        </w:r>
        <w:r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</w:hyperlink>
      <w:r w:rsidRPr="002D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Российская электронная школа</w:t>
      </w:r>
    </w:p>
    <w:p w14:paraId="0C7C0716" w14:textId="3D56F7F0" w:rsidR="002D0091" w:rsidRPr="002D0091" w:rsidRDefault="00B52BFE" w:rsidP="002D0091">
      <w:pPr>
        <w:pStyle w:val="ae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7" w:history="1">
        <w:r w:rsidR="00B60DD6" w:rsidRPr="0092113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</w:t>
        </w:r>
        <w:r w:rsidR="00B60DD6" w:rsidRPr="00921131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td</w:t>
        </w:r>
        <w:r w:rsidR="00B60DD6" w:rsidRPr="0092113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B60DD6" w:rsidRPr="00921131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proofErr w:type="spellEnd"/>
        <w:r w:rsidR="00B60DD6" w:rsidRPr="0092113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B60DD6" w:rsidRPr="00921131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B60DD6" w:rsidRPr="00B60D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60D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B60DD6" w:rsidRPr="00B60D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60D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Сайт </w:t>
      </w:r>
      <w:proofErr w:type="spellStart"/>
      <w:r w:rsidR="00B60D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Рособразования</w:t>
      </w:r>
      <w:proofErr w:type="spellEnd"/>
    </w:p>
    <w:p w14:paraId="0D288F0B" w14:textId="5EF496EC" w:rsidR="002D0091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48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islamica</w:t>
        </w:r>
        <w:proofErr w:type="spellEnd"/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– сайт центра исламских исследований</w:t>
      </w:r>
    </w:p>
    <w:p w14:paraId="68044760" w14:textId="3366E2B9" w:rsidR="002D0091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49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muslimheritage</w:t>
        </w:r>
        <w:proofErr w:type="spellEnd"/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com</w:t>
        </w:r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– сайт об исламской культуре</w:t>
      </w:r>
    </w:p>
    <w:p w14:paraId="0733186D" w14:textId="6D50B641" w:rsidR="002D0091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50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gumer</w:t>
        </w:r>
        <w:proofErr w:type="spellEnd"/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info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bogoslov</w:t>
        </w:r>
        <w:proofErr w:type="spellEnd"/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– электронная библиотека</w:t>
      </w:r>
    </w:p>
    <w:p w14:paraId="4E3CCC50" w14:textId="0373DE21" w:rsidR="002D0091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51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ihtik</w:t>
        </w:r>
        <w:proofErr w:type="spellEnd"/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lib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– электронная библиотека</w:t>
      </w:r>
    </w:p>
    <w:p w14:paraId="0D76F42E" w14:textId="7368F471" w:rsidR="002D0091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52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lib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 – электронная библиотека </w:t>
      </w:r>
    </w:p>
    <w:p w14:paraId="27823765" w14:textId="0907F84D" w:rsidR="002D0091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53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tvspas</w:t>
        </w:r>
        <w:proofErr w:type="spellEnd"/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– православный медиа-портал</w:t>
      </w:r>
    </w:p>
    <w:p w14:paraId="4993D763" w14:textId="63C46BB7" w:rsidR="002D0091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54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hrono</w:t>
        </w:r>
        <w:proofErr w:type="spellEnd"/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- Всемирная история в интернете                                            </w:t>
      </w:r>
    </w:p>
    <w:p w14:paraId="47BAC58F" w14:textId="257FD0F9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60DD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55" w:history="1"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istorya</w:t>
        </w:r>
        <w:proofErr w:type="spellEnd"/>
        <w:r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- История стран и цивилизаций                                                </w:t>
      </w:r>
    </w:p>
    <w:p w14:paraId="6339DB8F" w14:textId="6A052EF9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60DD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56" w:history="1"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://с</w:t>
        </w:r>
        <w:proofErr w:type="spellStart"/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yrill</w:t>
        </w:r>
        <w:proofErr w:type="spellEnd"/>
        <w:r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newma</w:t>
        </w:r>
        <w:proofErr w:type="spellEnd"/>
        <w:r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- Библиотека античной литературы                                          </w:t>
      </w:r>
    </w:p>
    <w:p w14:paraId="3DA8EA45" w14:textId="561C7122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60DD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57" w:history="1"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artclassic</w:t>
        </w:r>
        <w:proofErr w:type="spellEnd"/>
        <w:r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- Коллекция: мировая художественная культура        </w:t>
      </w:r>
    </w:p>
    <w:p w14:paraId="1430336F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14:paraId="6DF266A6" w14:textId="77777777" w:rsidR="00E60D23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МАТЕРИАЛЬНО-ТЕХНИЧЕСКОЕ ОБЕСПЕЧЕНИЕ ОБРАЗОВАТЕЛЬНОГО </w:t>
      </w:r>
    </w:p>
    <w:p w14:paraId="1831DF0D" w14:textId="3A33BD50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ПРОЦЕССА</w:t>
      </w:r>
    </w:p>
    <w:p w14:paraId="4C46B244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УЧЕБНОЕ ОБОРУДОВАНИЕ</w:t>
      </w:r>
    </w:p>
    <w:p w14:paraId="4F31AB8D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Учебники</w:t>
      </w:r>
    </w:p>
    <w:p w14:paraId="460B9F4C" w14:textId="7D7C4A12" w:rsidR="005C50C7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Рабочая тетрадь к учебнику</w:t>
      </w:r>
    </w:p>
    <w:p w14:paraId="243293B2" w14:textId="7A0D53A9" w:rsidR="00B60DD6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Мультимедийный проектор, интерактивная доска, персональный компьютер</w:t>
      </w:r>
    </w:p>
    <w:p w14:paraId="6FD94A21" w14:textId="41BEFEF7" w:rsid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Электронные пособия </w:t>
      </w:r>
    </w:p>
    <w:p w14:paraId="5DB6304E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16802DE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4" w:name="_GoBack"/>
      <w:bookmarkEnd w:id="4"/>
      <w:r w:rsidRPr="002D009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ОБОРУДОВАНИЕ ДЛЯ ПРОВЕДЕНИЯ ПРАКТИЧЕСКИХ РАБОТ</w:t>
      </w:r>
    </w:p>
    <w:p w14:paraId="7E42D304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A62E85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Рабочая тетрадь </w:t>
      </w:r>
    </w:p>
    <w:p w14:paraId="56539E13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C8CEB1" w14:textId="77777777" w:rsidR="005A1E55" w:rsidRPr="0055449A" w:rsidRDefault="005A1E55">
      <w:pPr>
        <w:rPr>
          <w:lang w:val="ru-RU"/>
        </w:rPr>
      </w:pPr>
    </w:p>
    <w:sectPr w:rsidR="005A1E55" w:rsidRPr="0055449A" w:rsidSect="00E60D23">
      <w:pgSz w:w="11900" w:h="16840"/>
      <w:pgMar w:top="1134" w:right="843" w:bottom="1440" w:left="993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0A6422"/>
    <w:multiLevelType w:val="hybridMultilevel"/>
    <w:tmpl w:val="92544AE2"/>
    <w:lvl w:ilvl="0" w:tplc="8A78A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1401D"/>
    <w:multiLevelType w:val="hybridMultilevel"/>
    <w:tmpl w:val="7AA483FA"/>
    <w:lvl w:ilvl="0" w:tplc="BB682A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275D"/>
    <w:rsid w:val="00034616"/>
    <w:rsid w:val="0006063C"/>
    <w:rsid w:val="00082EFA"/>
    <w:rsid w:val="000C45B8"/>
    <w:rsid w:val="0015074B"/>
    <w:rsid w:val="0017003B"/>
    <w:rsid w:val="00202FD0"/>
    <w:rsid w:val="0029639D"/>
    <w:rsid w:val="002D0091"/>
    <w:rsid w:val="002F609C"/>
    <w:rsid w:val="00313BDD"/>
    <w:rsid w:val="00326F90"/>
    <w:rsid w:val="0037796D"/>
    <w:rsid w:val="003C6BDA"/>
    <w:rsid w:val="004A5BD0"/>
    <w:rsid w:val="00505292"/>
    <w:rsid w:val="00505DA5"/>
    <w:rsid w:val="0055449A"/>
    <w:rsid w:val="005A1E55"/>
    <w:rsid w:val="005C50C7"/>
    <w:rsid w:val="00664F41"/>
    <w:rsid w:val="0069252B"/>
    <w:rsid w:val="00746786"/>
    <w:rsid w:val="00A140FC"/>
    <w:rsid w:val="00AA1D8D"/>
    <w:rsid w:val="00AC408A"/>
    <w:rsid w:val="00AD582C"/>
    <w:rsid w:val="00B32FC1"/>
    <w:rsid w:val="00B47730"/>
    <w:rsid w:val="00B52BFE"/>
    <w:rsid w:val="00B60DD6"/>
    <w:rsid w:val="00CB0664"/>
    <w:rsid w:val="00D17573"/>
    <w:rsid w:val="00D37A18"/>
    <w:rsid w:val="00D73930"/>
    <w:rsid w:val="00E02A04"/>
    <w:rsid w:val="00E14EAE"/>
    <w:rsid w:val="00E50E99"/>
    <w:rsid w:val="00E60D23"/>
    <w:rsid w:val="00FA1C2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AA251"/>
  <w14:defaultImageDpi w14:val="300"/>
  <w15:docId w15:val="{22FF6363-5761-4AB6-BC63-7319E4D7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2D0091"/>
    <w:rPr>
      <w:color w:val="0000FF"/>
      <w:u w:val="single"/>
    </w:rPr>
  </w:style>
  <w:style w:type="table" w:customStyle="1" w:styleId="-110">
    <w:name w:val="Таблица-сетка 1 светлая1"/>
    <w:basedOn w:val="a3"/>
    <w:uiPriority w:val="46"/>
    <w:rsid w:val="002D0091"/>
    <w:pPr>
      <w:spacing w:after="0" w:line="240" w:lineRule="auto"/>
    </w:pPr>
    <w:rPr>
      <w:rFonts w:eastAsiaTheme="minorHAnsi"/>
      <w:lang w:val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2"/>
    <w:uiPriority w:val="99"/>
    <w:semiHidden/>
    <w:unhideWhenUsed/>
    <w:rsid w:val="00B60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ool-collection.edu.ru" TargetMode="External"/><Relationship Id="rId18" Type="http://schemas.openxmlformats.org/officeDocument/2006/relationships/hyperlink" Target="http://www.tvspas.ru" TargetMode="External"/><Relationship Id="rId26" Type="http://schemas.openxmlformats.org/officeDocument/2006/relationships/hyperlink" Target="https://resh.edu.ru/special-course/1/1" TargetMode="External"/><Relationship Id="rId39" Type="http://schemas.openxmlformats.org/officeDocument/2006/relationships/hyperlink" Target="http://www.muslimheritage.com" TargetMode="External"/><Relationship Id="rId21" Type="http://schemas.openxmlformats.org/officeDocument/2006/relationships/hyperlink" Target="http://www.istorya.ru" TargetMode="External"/><Relationship Id="rId34" Type="http://schemas.openxmlformats.org/officeDocument/2006/relationships/hyperlink" Target="http://scool-collection.edu.ru" TargetMode="External"/><Relationship Id="rId42" Type="http://schemas.openxmlformats.org/officeDocument/2006/relationships/hyperlink" Target="http://artclassic.edu.ru" TargetMode="External"/><Relationship Id="rId47" Type="http://schemas.openxmlformats.org/officeDocument/2006/relationships/hyperlink" Target="http://www.td.gov.ru" TargetMode="External"/><Relationship Id="rId50" Type="http://schemas.openxmlformats.org/officeDocument/2006/relationships/hyperlink" Target="http://www.gumer.info/bogoslov" TargetMode="External"/><Relationship Id="rId55" Type="http://schemas.openxmlformats.org/officeDocument/2006/relationships/hyperlink" Target="http://www.istorya.ru" TargetMode="External"/><Relationship Id="rId7" Type="http://schemas.openxmlformats.org/officeDocument/2006/relationships/hyperlink" Target="http://scool-collection.edu.ru" TargetMode="External"/><Relationship Id="rId12" Type="http://schemas.openxmlformats.org/officeDocument/2006/relationships/hyperlink" Target="http://scool-collection.edu.ru" TargetMode="External"/><Relationship Id="rId17" Type="http://schemas.openxmlformats.org/officeDocument/2006/relationships/hyperlink" Target="http://artclassic.edu.ru" TargetMode="External"/><Relationship Id="rId25" Type="http://schemas.openxmlformats.org/officeDocument/2006/relationships/hyperlink" Target="http://scool-collection.edu.ru" TargetMode="External"/><Relationship Id="rId33" Type="http://schemas.openxmlformats.org/officeDocument/2006/relationships/hyperlink" Target="http://scool-collection.edu.ru" TargetMode="External"/><Relationship Id="rId38" Type="http://schemas.openxmlformats.org/officeDocument/2006/relationships/hyperlink" Target="http://www.islamica.ru" TargetMode="External"/><Relationship Id="rId46" Type="http://schemas.openxmlformats.org/officeDocument/2006/relationships/hyperlink" Target="https://resh.edu.ru/special-course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cool-collection.edu.ru" TargetMode="External"/><Relationship Id="rId20" Type="http://schemas.openxmlformats.org/officeDocument/2006/relationships/hyperlink" Target="http://www.muslimheritage.com" TargetMode="External"/><Relationship Id="rId29" Type="http://schemas.openxmlformats.org/officeDocument/2006/relationships/hyperlink" Target="http://artclassic.edu.ru" TargetMode="External"/><Relationship Id="rId41" Type="http://schemas.openxmlformats.org/officeDocument/2006/relationships/hyperlink" Target="http://www.istorya.ru" TargetMode="External"/><Relationship Id="rId54" Type="http://schemas.openxmlformats.org/officeDocument/2006/relationships/hyperlink" Target="http://www.hrono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pecial-course/1/1" TargetMode="External"/><Relationship Id="rId11" Type="http://schemas.openxmlformats.org/officeDocument/2006/relationships/hyperlink" Target="http://scool-collection.edu.ru" TargetMode="External"/><Relationship Id="rId24" Type="http://schemas.openxmlformats.org/officeDocument/2006/relationships/hyperlink" Target="http://artclassic.edu.ru" TargetMode="External"/><Relationship Id="rId32" Type="http://schemas.openxmlformats.org/officeDocument/2006/relationships/hyperlink" Target="http://scool-collection.edu.ru" TargetMode="External"/><Relationship Id="rId37" Type="http://schemas.openxmlformats.org/officeDocument/2006/relationships/hyperlink" Target="http://www.tvspas.ru" TargetMode="External"/><Relationship Id="rId40" Type="http://schemas.openxmlformats.org/officeDocument/2006/relationships/hyperlink" Target="http://www.istorya.ru" TargetMode="External"/><Relationship Id="rId45" Type="http://schemas.openxmlformats.org/officeDocument/2006/relationships/hyperlink" Target="http://scool-collection.edu.ru" TargetMode="External"/><Relationship Id="rId53" Type="http://schemas.openxmlformats.org/officeDocument/2006/relationships/hyperlink" Target="http://www.tvspas.ru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cool-collection.edu.ru" TargetMode="External"/><Relationship Id="rId23" Type="http://schemas.openxmlformats.org/officeDocument/2006/relationships/hyperlink" Target="http://artclassic.edu.ru" TargetMode="External"/><Relationship Id="rId28" Type="http://schemas.openxmlformats.org/officeDocument/2006/relationships/hyperlink" Target="https://resh.edu.ru/special-course/1/3" TargetMode="External"/><Relationship Id="rId36" Type="http://schemas.openxmlformats.org/officeDocument/2006/relationships/hyperlink" Target="http://artclassic.edu.ru" TargetMode="External"/><Relationship Id="rId49" Type="http://schemas.openxmlformats.org/officeDocument/2006/relationships/hyperlink" Target="http://www.muslimheritage.com" TargetMode="External"/><Relationship Id="rId57" Type="http://schemas.openxmlformats.org/officeDocument/2006/relationships/hyperlink" Target="http://artclassic.edu.ru" TargetMode="External"/><Relationship Id="rId10" Type="http://schemas.openxmlformats.org/officeDocument/2006/relationships/hyperlink" Target="http://artclassic.edu.ru" TargetMode="External"/><Relationship Id="rId19" Type="http://schemas.openxmlformats.org/officeDocument/2006/relationships/hyperlink" Target="http://www.islamica.ru" TargetMode="External"/><Relationship Id="rId31" Type="http://schemas.openxmlformats.org/officeDocument/2006/relationships/hyperlink" Target="http://scool-collection.edu.ru" TargetMode="External"/><Relationship Id="rId44" Type="http://schemas.openxmlformats.org/officeDocument/2006/relationships/hyperlink" Target="http://scool-collection.edu.ru" TargetMode="External"/><Relationship Id="rId52" Type="http://schemas.openxmlformats.org/officeDocument/2006/relationships/hyperlink" Target="http://www.li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pecial-course/1/1" TargetMode="External"/><Relationship Id="rId14" Type="http://schemas.openxmlformats.org/officeDocument/2006/relationships/hyperlink" Target="http://scool-collection.edu.ru" TargetMode="External"/><Relationship Id="rId22" Type="http://schemas.openxmlformats.org/officeDocument/2006/relationships/hyperlink" Target="http://www.istorya.ru" TargetMode="External"/><Relationship Id="rId27" Type="http://schemas.openxmlformats.org/officeDocument/2006/relationships/hyperlink" Target="http://scool-collection.edu.ru" TargetMode="External"/><Relationship Id="rId30" Type="http://schemas.openxmlformats.org/officeDocument/2006/relationships/hyperlink" Target="http://scool-collection.edu.ru" TargetMode="External"/><Relationship Id="rId35" Type="http://schemas.openxmlformats.org/officeDocument/2006/relationships/hyperlink" Target="http://scool-collection.edu.ru" TargetMode="External"/><Relationship Id="rId43" Type="http://schemas.openxmlformats.org/officeDocument/2006/relationships/hyperlink" Target="http://artclassic.edu.ru" TargetMode="External"/><Relationship Id="rId48" Type="http://schemas.openxmlformats.org/officeDocument/2006/relationships/hyperlink" Target="http://www.islamica.ru" TargetMode="External"/><Relationship Id="rId56" Type="http://schemas.openxmlformats.org/officeDocument/2006/relationships/hyperlink" Target="http://&#1089;yrill.newma.ru" TargetMode="External"/><Relationship Id="rId8" Type="http://schemas.openxmlformats.org/officeDocument/2006/relationships/hyperlink" Target="http://www.gumer.info/bogoslov" TargetMode="External"/><Relationship Id="rId51" Type="http://schemas.openxmlformats.org/officeDocument/2006/relationships/hyperlink" Target="http://ihtik.lib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66A49E-B516-44F1-8AEB-EA7955E9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19</Pages>
  <Words>6670</Words>
  <Characters>38022</Characters>
  <Application>Microsoft Office Word</Application>
  <DocSecurity>0</DocSecurity>
  <Lines>316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вадим</cp:lastModifiedBy>
  <cp:revision>24</cp:revision>
  <dcterms:created xsi:type="dcterms:W3CDTF">2013-12-23T23:15:00Z</dcterms:created>
  <dcterms:modified xsi:type="dcterms:W3CDTF">2023-11-02T17:04:00Z</dcterms:modified>
  <cp:category/>
</cp:coreProperties>
</file>